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56" w:rsidRDefault="00F53756">
      <w:r>
        <w:pict>
          <v:rect id="Ορθογώνιο 24" o:spid="_x0000_s1026" style="position:absolute;margin-left:27.65pt;margin-top:-3.35pt;width:362.25pt;height:98.25pt;z-index:251659264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" fillcolor="#5a5a5a" strokeweight="1pt">
            <v:textbox>
              <w:txbxContent>
                <w:p w:rsidR="00F53756" w:rsidRDefault="00EC24DC">
                  <w:pPr>
                    <w:jc w:val="center"/>
                    <w:rPr>
                      <w:rFonts w:ascii="Arial Black" w:hAnsi="Arial Blac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32"/>
                      <w:szCs w:val="32"/>
                    </w:rPr>
                    <w:t>ΠΟΛΙΤΙΚΗ ΕΠΙΣΤΡΟΦΩΝ</w:t>
                  </w:r>
                </w:p>
              </w:txbxContent>
            </v:textbox>
          </v:rect>
        </w:pict>
      </w:r>
      <w:r w:rsidR="00EC24DC">
        <w:rPr>
          <w:noProof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-38100</wp:posOffset>
            </wp:positionH>
            <wp:positionV relativeFrom="paragraph">
              <wp:posOffset>-76835</wp:posOffset>
            </wp:positionV>
            <wp:extent cx="2200275" cy="1277620"/>
            <wp:effectExtent l="0" t="0" r="9525" b="0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27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4673" w:type="pct"/>
        <w:tblInd w:w="-4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57"/>
        <w:gridCol w:w="7477"/>
      </w:tblGrid>
      <w:tr w:rsidR="00F53756">
        <w:tc>
          <w:tcPr>
            <w:tcW w:w="2477" w:type="dxa"/>
            <w:tcMar>
              <w:top w:w="504" w:type="dxa"/>
              <w:right w:w="720" w:type="dxa"/>
            </w:tcMar>
          </w:tcPr>
          <w:p w:rsidR="00F53756" w:rsidRDefault="00EC24DC">
            <w:pPr>
              <w:pStyle w:val="afffb"/>
              <w:ind w:left="0"/>
              <w:jc w:val="left"/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-143510</wp:posOffset>
                  </wp:positionV>
                  <wp:extent cx="1257300" cy="1257300"/>
                  <wp:effectExtent l="0" t="0" r="0" b="0"/>
                  <wp:wrapNone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53756" w:rsidRDefault="00F53756">
            <w:pPr>
              <w:pStyle w:val="afffb"/>
              <w:ind w:left="0"/>
              <w:jc w:val="left"/>
            </w:pPr>
          </w:p>
          <w:p w:rsidR="00F53756" w:rsidRDefault="00F53756">
            <w:pPr>
              <w:rPr>
                <w:b/>
                <w:bCs/>
                <w:u w:val="single"/>
              </w:rPr>
            </w:pPr>
          </w:p>
        </w:tc>
        <w:tc>
          <w:tcPr>
            <w:tcW w:w="8030" w:type="dxa"/>
            <w:tcMar>
              <w:top w:w="504" w:type="dxa"/>
              <w:left w:w="0" w:type="dxa"/>
            </w:tcMar>
          </w:tcPr>
          <w:p w:rsidR="00F53756" w:rsidRDefault="00EC24DC">
            <w:pPr>
              <w:pStyle w:val="31"/>
            </w:pPr>
            <w:r>
              <w:t>ΟΡΟΙ ΕΠΙΣΤΡΟΦΗΣ</w:t>
            </w:r>
          </w:p>
          <w:p w:rsidR="00F53756" w:rsidRDefault="00EC24DC">
            <w:pPr>
              <w:pStyle w:val="afffd"/>
              <w:numPr>
                <w:ilvl w:val="0"/>
                <w:numId w:val="11"/>
              </w:numPr>
            </w:pPr>
            <w:r>
              <w:t xml:space="preserve">Επιστροφές προϊόντων μπορούν να γίνουν δεκτές μέσα σε χρονικό διάστημα </w:t>
            </w:r>
            <w:r>
              <w:rPr>
                <w:b/>
                <w:bCs/>
              </w:rPr>
              <w:t>15 ημερών</w:t>
            </w:r>
            <w:r>
              <w:t xml:space="preserve"> από την ημερομηνία παραλαβής</w:t>
            </w:r>
          </w:p>
          <w:p w:rsidR="00F53756" w:rsidRDefault="00EC24DC">
            <w:pPr>
              <w:pStyle w:val="afffd"/>
              <w:numPr>
                <w:ilvl w:val="0"/>
                <w:numId w:val="11"/>
              </w:numPr>
            </w:pPr>
            <w:r>
              <w:t xml:space="preserve">Σε καμία περίπτωση δεν μπορεί να γίνει δεκτό προϊόν το οποίο δεν βρίσκεται στην </w:t>
            </w:r>
            <w:r>
              <w:rPr>
                <w:b/>
                <w:bCs/>
              </w:rPr>
              <w:t xml:space="preserve">αρχική του </w:t>
            </w:r>
            <w:r>
              <w:rPr>
                <w:b/>
                <w:bCs/>
              </w:rPr>
              <w:t>κατάσταση</w:t>
            </w:r>
            <w:r>
              <w:t xml:space="preserve">. Αυτό σημαίνει ότι το προϊόν πρέπει: • Να μην έχει πλυθεί • Να μην έχει χρησιμοποιηθεί με οποιονδήποτε τρόπο • Να έχει όλα τα </w:t>
            </w:r>
            <w:proofErr w:type="spellStart"/>
            <w:r>
              <w:t>ταμπελάκια</w:t>
            </w:r>
            <w:proofErr w:type="spellEnd"/>
            <w:r>
              <w:t xml:space="preserve"> του • Να μην έχει καταστραφεί η συσκευασία του • Να μην έχει τοποθετηθεί.</w:t>
            </w:r>
          </w:p>
          <w:p w:rsidR="00F53756" w:rsidRDefault="00EC24DC">
            <w:pPr>
              <w:pStyle w:val="afffd"/>
              <w:numPr>
                <w:ilvl w:val="0"/>
                <w:numId w:val="11"/>
              </w:numPr>
            </w:pPr>
            <w:r>
              <w:t>Συσκευάζετε το προϊόν ώστε να είναι</w:t>
            </w:r>
            <w:r>
              <w:t xml:space="preserve"> προστατευμένο κατά την αποστολή και αυτό και η συσκευασία του.</w:t>
            </w:r>
          </w:p>
          <w:p w:rsidR="00F53756" w:rsidRDefault="00EC24DC">
            <w:pPr>
              <w:pStyle w:val="afffd"/>
              <w:numPr>
                <w:ilvl w:val="0"/>
                <w:numId w:val="11"/>
              </w:numPr>
            </w:pPr>
            <w:r>
              <w:t>Σε</w:t>
            </w:r>
            <w:r>
              <w:t xml:space="preserve"> </w:t>
            </w:r>
            <w:proofErr w:type="spellStart"/>
            <w:r>
              <w:t>περιπτωση</w:t>
            </w:r>
            <w:proofErr w:type="spellEnd"/>
            <w:r>
              <w:t xml:space="preserve"> επιστροφής κράνους το </w:t>
            </w:r>
            <w:proofErr w:type="spellStart"/>
            <w:r>
              <w:t>κουτι</w:t>
            </w:r>
            <w:proofErr w:type="spellEnd"/>
            <w:r>
              <w:t xml:space="preserve"> δεν </w:t>
            </w:r>
            <w:proofErr w:type="spellStart"/>
            <w:r>
              <w:t>αποτελλει</w:t>
            </w:r>
            <w:proofErr w:type="spellEnd"/>
            <w:r>
              <w:t xml:space="preserve"> </w:t>
            </w:r>
            <w:proofErr w:type="spellStart"/>
            <w:r>
              <w:t>συσκευασια</w:t>
            </w:r>
            <w:proofErr w:type="spellEnd"/>
            <w:r>
              <w:t xml:space="preserve"> </w:t>
            </w:r>
            <w:proofErr w:type="spellStart"/>
            <w:r>
              <w:t>αποστολης</w:t>
            </w:r>
            <w:proofErr w:type="spellEnd"/>
            <w:r>
              <w:t xml:space="preserve"> και για τον </w:t>
            </w:r>
            <w:proofErr w:type="spellStart"/>
            <w:r>
              <w:t>λογο</w:t>
            </w:r>
            <w:proofErr w:type="spellEnd"/>
            <w:r>
              <w:t xml:space="preserve"> </w:t>
            </w:r>
            <w:proofErr w:type="spellStart"/>
            <w:r>
              <w:t>αυτο</w:t>
            </w:r>
            <w:proofErr w:type="spellEnd"/>
            <w:r>
              <w:t xml:space="preserve"> δεν </w:t>
            </w:r>
            <w:proofErr w:type="spellStart"/>
            <w:r>
              <w:t>πρεπει</w:t>
            </w:r>
            <w:proofErr w:type="spellEnd"/>
            <w:r>
              <w:t xml:space="preserve"> να </w:t>
            </w:r>
            <w:proofErr w:type="spellStart"/>
            <w:r>
              <w:t>ετικετες</w:t>
            </w:r>
            <w:proofErr w:type="spellEnd"/>
            <w:r>
              <w:t xml:space="preserve"> η </w:t>
            </w:r>
            <w:proofErr w:type="spellStart"/>
            <w:r>
              <w:t>ταινιες</w:t>
            </w:r>
            <w:proofErr w:type="spellEnd"/>
            <w:r>
              <w:t xml:space="preserve"> </w:t>
            </w:r>
            <w:proofErr w:type="spellStart"/>
            <w:r>
              <w:t>πανω</w:t>
            </w:r>
            <w:proofErr w:type="spellEnd"/>
            <w:r>
              <w:t>.</w:t>
            </w:r>
          </w:p>
          <w:p w:rsidR="00F53756" w:rsidRDefault="00EC24DC">
            <w:pPr>
              <w:pStyle w:val="afffd"/>
              <w:numPr>
                <w:ilvl w:val="0"/>
                <w:numId w:val="11"/>
              </w:numPr>
            </w:pPr>
            <w:proofErr w:type="spellStart"/>
            <w:r>
              <w:t>Απαραιτητη</w:t>
            </w:r>
            <w:proofErr w:type="spellEnd"/>
            <w:r>
              <w:t xml:space="preserve"> </w:t>
            </w:r>
            <w:proofErr w:type="spellStart"/>
            <w:r>
              <w:t>προυποθεση</w:t>
            </w:r>
            <w:proofErr w:type="spellEnd"/>
            <w:r>
              <w:t xml:space="preserve"> </w:t>
            </w:r>
            <w:proofErr w:type="spellStart"/>
            <w:r>
              <w:t>επιστροφης</w:t>
            </w:r>
            <w:proofErr w:type="spellEnd"/>
            <w:r>
              <w:t xml:space="preserve"> </w:t>
            </w:r>
            <w:proofErr w:type="spellStart"/>
            <w:r>
              <w:t>ειναι</w:t>
            </w:r>
            <w:proofErr w:type="spellEnd"/>
            <w:r>
              <w:t xml:space="preserve"> η </w:t>
            </w:r>
            <w:proofErr w:type="spellStart"/>
            <w:r>
              <w:t>συνοδεια</w:t>
            </w:r>
            <w:proofErr w:type="spellEnd"/>
            <w:r>
              <w:t xml:space="preserve"> </w:t>
            </w:r>
            <w:proofErr w:type="spellStart"/>
            <w:r>
              <w:t>αποδε</w:t>
            </w:r>
            <w:r>
              <w:t>ιξης</w:t>
            </w:r>
            <w:proofErr w:type="spellEnd"/>
            <w:r>
              <w:t xml:space="preserve"> </w:t>
            </w:r>
            <w:proofErr w:type="spellStart"/>
            <w:r>
              <w:t>αγορας</w:t>
            </w:r>
            <w:proofErr w:type="spellEnd"/>
            <w:r>
              <w:t>.</w:t>
            </w:r>
          </w:p>
          <w:p w:rsidR="00F53756" w:rsidRDefault="00EC24DC">
            <w:pPr>
              <w:rPr>
                <w:b/>
                <w:bCs/>
              </w:rPr>
            </w:pPr>
            <w:r>
              <w:rPr>
                <w:b/>
                <w:bCs/>
              </w:rPr>
              <w:t>*Επιστροφές προϊόντων που δεν πληρούν τους παραπάνω ορούς δεν θα γίνονται αποδέκτες</w:t>
            </w:r>
          </w:p>
          <w:p w:rsidR="00F53756" w:rsidRDefault="00EC24DC">
            <w:pPr>
              <w:pStyle w:val="31"/>
            </w:pPr>
            <w:r>
              <w:t>ΕΠΙΣΤΡΟΦΗ ΧΡΗΜΑΤΩΝ</w:t>
            </w:r>
          </w:p>
          <w:p w:rsidR="00F53756" w:rsidRDefault="00EC24DC">
            <w:proofErr w:type="spellStart"/>
            <w:r>
              <w:rPr>
                <w:color w:val="262626"/>
                <w:shd w:val="clear" w:color="auto" w:fill="FFFFFF"/>
              </w:rPr>
              <w:t>To</w:t>
            </w:r>
            <w:proofErr w:type="spellEnd"/>
            <w:r>
              <w:rPr>
                <w:color w:val="262626"/>
                <w:shd w:val="clear" w:color="auto" w:fill="FFFFFF"/>
              </w:rPr>
              <w:t xml:space="preserve"> χρηματικό ποσό επιστρέφεται </w:t>
            </w:r>
            <w:r>
              <w:rPr>
                <w:b/>
                <w:bCs/>
                <w:color w:val="262626"/>
                <w:shd w:val="clear" w:color="auto" w:fill="FFFFFF"/>
              </w:rPr>
              <w:t>μόνο κατόπιν συνεννόησης</w:t>
            </w:r>
            <w:r>
              <w:rPr>
                <w:color w:val="262626"/>
                <w:shd w:val="clear" w:color="auto" w:fill="FFFFFF"/>
              </w:rPr>
              <w:t xml:space="preserve"> και σε περίπτωση αδυναμίας αντικατάστασης προϊόντος βάση της υπάρχουσας διαθεσιμότητ</w:t>
            </w:r>
            <w:r>
              <w:rPr>
                <w:color w:val="262626"/>
                <w:shd w:val="clear" w:color="auto" w:fill="FFFFFF"/>
              </w:rPr>
              <w:t xml:space="preserve">ας στην ιστοσελίδα μας. Για την επιστροφή χρημάτων είναι απαραίτητη η </w:t>
            </w:r>
            <w:r>
              <w:rPr>
                <w:b/>
                <w:bCs/>
                <w:color w:val="262626"/>
                <w:shd w:val="clear" w:color="auto" w:fill="FFFFFF"/>
              </w:rPr>
              <w:t>επιστροφή της απόδειξης λιανικής πώλησης</w:t>
            </w:r>
            <w:r>
              <w:rPr>
                <w:color w:val="262626"/>
                <w:shd w:val="clear" w:color="auto" w:fill="FFFFFF"/>
              </w:rPr>
              <w:t xml:space="preserve">. Σε περίπτωση επιστροφής χρημάτων το ποσό της επιστροφής συμψηφίζεται με το συνολικό κόστος των μεταφορικών και επιστρέφεται η διαφορά. </w:t>
            </w:r>
            <w:r>
              <w:rPr>
                <w:b/>
                <w:bCs/>
                <w:color w:val="262626"/>
                <w:shd w:val="clear" w:color="auto" w:fill="FFFFFF"/>
              </w:rPr>
              <w:t>Ο πελάτης</w:t>
            </w:r>
            <w:r>
              <w:rPr>
                <w:b/>
                <w:bCs/>
                <w:color w:val="262626"/>
                <w:shd w:val="clear" w:color="auto" w:fill="FFFFFF"/>
              </w:rPr>
              <w:t xml:space="preserve"> επιβαρύνεται το κόστος των μεταφορικών εξόδων σε περίπτωση επιστροφής χρημάτων</w:t>
            </w:r>
            <w:r w:rsidRPr="00BA55A4">
              <w:rPr>
                <w:b/>
                <w:bCs/>
                <w:color w:val="262626"/>
                <w:shd w:val="clear" w:color="auto" w:fill="FFFFFF"/>
              </w:rPr>
              <w:t xml:space="preserve"> ( 5 </w:t>
            </w:r>
            <w:r>
              <w:rPr>
                <w:b/>
                <w:bCs/>
                <w:color w:val="262626"/>
                <w:shd w:val="clear" w:color="auto" w:fill="FFFFFF"/>
              </w:rPr>
              <w:t>ευρώ)</w:t>
            </w:r>
          </w:p>
          <w:p w:rsidR="00F53756" w:rsidRDefault="00EC24DC">
            <w:pPr>
              <w:pStyle w:val="31"/>
            </w:pPr>
            <w:r>
              <w:t>ΔΙΑΔΙΚΑΣΙΑ / φορμα επιστροφησ</w:t>
            </w:r>
          </w:p>
          <w:p w:rsidR="00F53756" w:rsidRDefault="00EC24DC">
            <w:r>
              <w:rPr>
                <w:b/>
                <w:bCs/>
              </w:rPr>
              <w:t>Θα βρείτε στην πίσω όψη της σελίδας.</w:t>
            </w:r>
          </w:p>
        </w:tc>
      </w:tr>
    </w:tbl>
    <w:p w:rsidR="00F53756" w:rsidRDefault="00EC24DC">
      <w:pPr>
        <w:jc w:val="center"/>
        <w:rPr>
          <w:rFonts w:cstheme="minorHAnsi"/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ΔΙΑΔΙΚΑΣΙΑ ΕΠΙΣΤΡΟΦΗΣ</w:t>
      </w:r>
      <w:r>
        <w:br/>
      </w:r>
      <w:r>
        <w:rPr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b/>
          <w:bCs/>
          <w:sz w:val="24"/>
          <w:szCs w:val="24"/>
          <w:u w:val="single"/>
        </w:rPr>
        <w:t>Επικοινωνήστε με το Τμήμα Επιστροφών</w:t>
      </w:r>
      <w:r>
        <w:rPr>
          <w:rFonts w:cstheme="minorHAnsi"/>
          <w:b/>
          <w:bCs/>
          <w:sz w:val="24"/>
          <w:szCs w:val="24"/>
          <w:u w:val="single"/>
        </w:rPr>
        <w:t xml:space="preserve"> με </w:t>
      </w:r>
      <w:proofErr w:type="spellStart"/>
      <w:r>
        <w:rPr>
          <w:rFonts w:cstheme="minorHAnsi"/>
          <w:b/>
          <w:bCs/>
          <w:sz w:val="24"/>
          <w:szCs w:val="24"/>
          <w:u w:val="single"/>
        </w:rPr>
        <w:t>τηλεφωνο</w:t>
      </w:r>
      <w:proofErr w:type="spellEnd"/>
      <w:r>
        <w:rPr>
          <w:rFonts w:cstheme="minorHAnsi"/>
          <w:b/>
          <w:bCs/>
          <w:sz w:val="24"/>
          <w:szCs w:val="24"/>
          <w:u w:val="single"/>
        </w:rPr>
        <w:t xml:space="preserve"> στο 210-9969793 η μέσω </w:t>
      </w:r>
      <w:r>
        <w:rPr>
          <w:rFonts w:cstheme="minorHAnsi"/>
          <w:b/>
          <w:bCs/>
          <w:sz w:val="24"/>
          <w:szCs w:val="24"/>
          <w:u w:val="single"/>
          <w:lang w:val="en-US"/>
        </w:rPr>
        <w:t>email</w:t>
      </w:r>
      <w:r w:rsidRPr="00BA55A4">
        <w:rPr>
          <w:rFonts w:cstheme="minorHAnsi"/>
          <w:b/>
          <w:bCs/>
          <w:sz w:val="24"/>
          <w:szCs w:val="24"/>
          <w:u w:val="single"/>
        </w:rPr>
        <w:t xml:space="preserve"> </w:t>
      </w:r>
      <w:r>
        <w:rPr>
          <w:rFonts w:cstheme="minorHAnsi"/>
          <w:b/>
          <w:bCs/>
          <w:sz w:val="24"/>
          <w:szCs w:val="24"/>
          <w:u w:val="single"/>
        </w:rPr>
        <w:t xml:space="preserve">στο </w:t>
      </w:r>
      <w:r>
        <w:rPr>
          <w:rFonts w:cstheme="minorHAnsi"/>
          <w:b/>
          <w:bCs/>
          <w:sz w:val="24"/>
          <w:szCs w:val="24"/>
          <w:u w:val="single"/>
          <w:lang w:val="en-US"/>
        </w:rPr>
        <w:t>info</w:t>
      </w:r>
      <w:r w:rsidRPr="00BA55A4">
        <w:rPr>
          <w:rFonts w:cstheme="minorHAnsi"/>
          <w:b/>
          <w:bCs/>
          <w:sz w:val="24"/>
          <w:szCs w:val="24"/>
          <w:u w:val="single"/>
        </w:rPr>
        <w:t>@</w:t>
      </w:r>
      <w:proofErr w:type="spellStart"/>
      <w:r>
        <w:rPr>
          <w:rFonts w:cstheme="minorHAnsi"/>
          <w:b/>
          <w:bCs/>
          <w:sz w:val="24"/>
          <w:szCs w:val="24"/>
          <w:u w:val="single"/>
          <w:lang w:val="en-US"/>
        </w:rPr>
        <w:t>toofast</w:t>
      </w:r>
      <w:proofErr w:type="spellEnd"/>
      <w:r w:rsidRPr="00BA55A4">
        <w:rPr>
          <w:rFonts w:cstheme="minorHAnsi"/>
          <w:b/>
          <w:bCs/>
          <w:sz w:val="24"/>
          <w:szCs w:val="24"/>
          <w:u w:val="single"/>
        </w:rPr>
        <w:t>.</w:t>
      </w:r>
      <w:proofErr w:type="spellStart"/>
      <w:r>
        <w:rPr>
          <w:rFonts w:cstheme="minorHAnsi"/>
          <w:b/>
          <w:bCs/>
          <w:sz w:val="24"/>
          <w:szCs w:val="24"/>
          <w:u w:val="single"/>
          <w:lang w:val="en-US"/>
        </w:rPr>
        <w:t>gr</w:t>
      </w:r>
      <w:proofErr w:type="spellEnd"/>
      <w:r>
        <w:rPr>
          <w:rFonts w:cstheme="minorHAnsi"/>
          <w:sz w:val="24"/>
          <w:szCs w:val="24"/>
        </w:rPr>
        <w:t xml:space="preserve"> για να διευκρινίσουμε τις λεπτομέρειες της επιστροφής και να στείλουμε εντολή παραλαβής στην μεταφορική εταιρεία.</w:t>
      </w:r>
      <w:r>
        <w:rPr>
          <w:rFonts w:cstheme="minorHAnsi"/>
          <w:sz w:val="24"/>
          <w:szCs w:val="24"/>
        </w:rPr>
        <w:br/>
      </w:r>
    </w:p>
    <w:p w:rsidR="00F53756" w:rsidRDefault="00EC24D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Συμπληρώστε το </w:t>
      </w:r>
      <w:r>
        <w:rPr>
          <w:rFonts w:cstheme="minorHAnsi"/>
          <w:b/>
          <w:bCs/>
          <w:sz w:val="24"/>
          <w:szCs w:val="24"/>
          <w:u w:val="single"/>
        </w:rPr>
        <w:t>Έντυπο Επιστροφής</w:t>
      </w:r>
      <w:r>
        <w:rPr>
          <w:rFonts w:cstheme="minorHAnsi"/>
          <w:sz w:val="24"/>
          <w:szCs w:val="24"/>
        </w:rPr>
        <w:t xml:space="preserve"> και εσωκλείστε το στο δέμα μαζί με την απόδειξη αγοράς.</w:t>
      </w:r>
      <w:r>
        <w:rPr>
          <w:rFonts w:cstheme="minorHAnsi"/>
          <w:sz w:val="24"/>
          <w:szCs w:val="24"/>
        </w:rPr>
        <w:br/>
      </w:r>
    </w:p>
    <w:p w:rsidR="00F53756" w:rsidRDefault="00EC24DC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3</w:t>
      </w:r>
      <w:r>
        <w:rPr>
          <w:rFonts w:cstheme="minorHAnsi"/>
          <w:b/>
          <w:bCs/>
          <w:sz w:val="24"/>
          <w:szCs w:val="24"/>
        </w:rPr>
        <w:t xml:space="preserve">. </w:t>
      </w:r>
      <w:r>
        <w:rPr>
          <w:rFonts w:cstheme="minorHAnsi"/>
          <w:b/>
          <w:bCs/>
          <w:sz w:val="24"/>
          <w:szCs w:val="24"/>
          <w:u w:val="single"/>
        </w:rPr>
        <w:t>Συσκευάστε το προϊό</w:t>
      </w:r>
      <w:r>
        <w:rPr>
          <w:rFonts w:cstheme="minorHAnsi"/>
          <w:b/>
          <w:bCs/>
          <w:sz w:val="24"/>
          <w:szCs w:val="24"/>
          <w:u w:val="single"/>
        </w:rPr>
        <w:t>ν και την συσκευασία του</w:t>
      </w:r>
      <w:r>
        <w:rPr>
          <w:rFonts w:cstheme="minorHAnsi"/>
          <w:sz w:val="24"/>
          <w:szCs w:val="24"/>
        </w:rPr>
        <w:t xml:space="preserve"> ώστε να είναι προστατευμένα κατά την αποστολή. </w:t>
      </w:r>
      <w:r>
        <w:rPr>
          <w:rFonts w:cstheme="minorHAnsi"/>
          <w:sz w:val="24"/>
          <w:szCs w:val="24"/>
        </w:rPr>
        <w:br/>
      </w:r>
    </w:p>
    <w:p w:rsidR="00F53756" w:rsidRDefault="00EC24DC">
      <w:p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4. Αποστείλετε το προϊόν με τη </w:t>
      </w:r>
      <w:r>
        <w:rPr>
          <w:rFonts w:cstheme="minorHAnsi"/>
          <w:b/>
          <w:bCs/>
          <w:sz w:val="24"/>
          <w:szCs w:val="24"/>
          <w:u w:val="single"/>
        </w:rPr>
        <w:t>μεταφορική εταιρεία που παραλάβατε</w:t>
      </w:r>
      <w:r>
        <w:rPr>
          <w:rFonts w:cstheme="minorHAnsi"/>
          <w:sz w:val="24"/>
          <w:szCs w:val="24"/>
        </w:rPr>
        <w:t xml:space="preserve"> (</w:t>
      </w:r>
      <w:proofErr w:type="spellStart"/>
      <w:r>
        <w:rPr>
          <w:rFonts w:cstheme="minorHAnsi"/>
          <w:sz w:val="24"/>
          <w:szCs w:val="24"/>
          <w:lang w:val="en-US"/>
        </w:rPr>
        <w:t>Speedex</w:t>
      </w:r>
      <w:proofErr w:type="spellEnd"/>
      <w:r>
        <w:rPr>
          <w:rFonts w:cstheme="minorHAnsi"/>
          <w:sz w:val="24"/>
          <w:szCs w:val="24"/>
        </w:rPr>
        <w:t xml:space="preserve"> -Ε</w:t>
      </w:r>
      <w:proofErr w:type="spellStart"/>
      <w:r>
        <w:rPr>
          <w:rFonts w:cstheme="minorHAnsi"/>
          <w:sz w:val="24"/>
          <w:szCs w:val="24"/>
          <w:lang w:val="en-US"/>
        </w:rPr>
        <w:t>asy</w:t>
      </w:r>
      <w:proofErr w:type="spellEnd"/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en-US"/>
        </w:rPr>
        <w:t>mail</w:t>
      </w:r>
      <w:r>
        <w:rPr>
          <w:rFonts w:cstheme="minorHAnsi"/>
          <w:sz w:val="24"/>
          <w:szCs w:val="24"/>
        </w:rPr>
        <w:t xml:space="preserve">) στη διεύθυνση </w:t>
      </w:r>
      <w:r>
        <w:rPr>
          <w:rStyle w:val="etvozd"/>
          <w:rFonts w:cstheme="minorHAnsi"/>
          <w:b/>
          <w:bCs/>
          <w:color w:val="202124"/>
          <w:sz w:val="24"/>
          <w:szCs w:val="24"/>
          <w:shd w:val="clear" w:color="auto" w:fill="FFFFFF"/>
        </w:rPr>
        <w:t>:</w:t>
      </w:r>
      <w:r>
        <w:rPr>
          <w:rStyle w:val="w8qarf"/>
          <w:rFonts w:cstheme="minorHAnsi"/>
          <w:b/>
          <w:bCs/>
          <w:color w:val="202124"/>
          <w:sz w:val="24"/>
          <w:szCs w:val="24"/>
          <w:shd w:val="clear" w:color="auto" w:fill="FFFFFF"/>
        </w:rPr>
        <w:t> </w:t>
      </w:r>
      <w:r>
        <w:rPr>
          <w:rStyle w:val="lrzxr"/>
          <w:rFonts w:cstheme="minorHAnsi"/>
          <w:b/>
          <w:bCs/>
          <w:color w:val="202124"/>
          <w:sz w:val="24"/>
          <w:szCs w:val="24"/>
          <w:u w:val="single"/>
          <w:shd w:val="clear" w:color="auto" w:fill="FFFFFF"/>
        </w:rPr>
        <w:t>Λεωφόρος Βουλιαγμένης 583, Αργυρούπολη 16452 , 2109969793</w:t>
      </w:r>
      <w:r>
        <w:rPr>
          <w:rFonts w:cstheme="minorHAnsi"/>
          <w:sz w:val="24"/>
          <w:szCs w:val="24"/>
          <w:u w:val="single"/>
        </w:rPr>
        <w:t xml:space="preserve">. </w:t>
      </w:r>
    </w:p>
    <w:p w:rsidR="00F53756" w:rsidRDefault="00EC24DC">
      <w:pPr>
        <w:pStyle w:val="afff0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  <w:t xml:space="preserve">ΕΝΤΥΠΟ / ΦΟΡΜΑ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ΕΠΙΣΤΡΟΦΗΣ</w:t>
      </w:r>
      <w:r>
        <w:rPr>
          <w:rFonts w:asciiTheme="minorHAnsi" w:hAnsiTheme="minorHAnsi" w:cstheme="minorHAnsi"/>
          <w:bCs/>
          <w:sz w:val="20"/>
          <w:szCs w:val="20"/>
        </w:rPr>
        <w:br/>
      </w:r>
    </w:p>
    <w:tbl>
      <w:tblPr>
        <w:tblStyle w:val="affb"/>
        <w:tblW w:w="8593" w:type="dxa"/>
        <w:tblLook w:val="04A0"/>
      </w:tblPr>
      <w:tblGrid>
        <w:gridCol w:w="3905"/>
        <w:gridCol w:w="4688"/>
      </w:tblGrid>
      <w:tr w:rsidR="00F53756">
        <w:trPr>
          <w:trHeight w:val="266"/>
        </w:trPr>
        <w:tc>
          <w:tcPr>
            <w:tcW w:w="3905" w:type="dxa"/>
            <w:shd w:val="clear" w:color="auto" w:fill="A6A6A6" w:themeFill="background1" w:themeFillShade="A6"/>
          </w:tcPr>
          <w:p w:rsidR="00F53756" w:rsidRDefault="00EC24DC">
            <w:pPr>
              <w:spacing w:line="240" w:lineRule="auto"/>
              <w:jc w:val="center"/>
            </w:pPr>
            <w:r>
              <w:rPr>
                <w:b/>
                <w:bCs/>
              </w:rPr>
              <w:t>ΟΝΟΜΑ &amp; ΕΠΩΝΥΜΟ</w:t>
            </w:r>
          </w:p>
        </w:tc>
        <w:tc>
          <w:tcPr>
            <w:tcW w:w="4688" w:type="dxa"/>
          </w:tcPr>
          <w:p w:rsidR="00F53756" w:rsidRDefault="00F53756">
            <w:pPr>
              <w:spacing w:line="240" w:lineRule="auto"/>
              <w:rPr>
                <w:sz w:val="14"/>
                <w:szCs w:val="14"/>
              </w:rPr>
            </w:pPr>
          </w:p>
        </w:tc>
      </w:tr>
      <w:tr w:rsidR="00F53756">
        <w:trPr>
          <w:trHeight w:val="251"/>
        </w:trPr>
        <w:tc>
          <w:tcPr>
            <w:tcW w:w="3905" w:type="dxa"/>
            <w:shd w:val="clear" w:color="auto" w:fill="A6A6A6" w:themeFill="background1" w:themeFillShade="A6"/>
          </w:tcPr>
          <w:p w:rsidR="00F53756" w:rsidRDefault="00EC24DC">
            <w:pPr>
              <w:spacing w:line="240" w:lineRule="auto"/>
              <w:jc w:val="center"/>
            </w:pPr>
            <w:r>
              <w:rPr>
                <w:b/>
                <w:bCs/>
              </w:rPr>
              <w:t>ΔΙΕΥΘΥΝΣΗ.ΤΚ.ΠΟΛΗ</w:t>
            </w:r>
          </w:p>
        </w:tc>
        <w:tc>
          <w:tcPr>
            <w:tcW w:w="4688" w:type="dxa"/>
          </w:tcPr>
          <w:p w:rsidR="00F53756" w:rsidRDefault="00F53756">
            <w:pPr>
              <w:spacing w:line="240" w:lineRule="auto"/>
              <w:rPr>
                <w:sz w:val="14"/>
                <w:szCs w:val="14"/>
              </w:rPr>
            </w:pPr>
          </w:p>
        </w:tc>
      </w:tr>
      <w:tr w:rsidR="00F53756">
        <w:trPr>
          <w:trHeight w:val="266"/>
        </w:trPr>
        <w:tc>
          <w:tcPr>
            <w:tcW w:w="3905" w:type="dxa"/>
            <w:shd w:val="clear" w:color="auto" w:fill="A6A6A6" w:themeFill="background1" w:themeFillShade="A6"/>
          </w:tcPr>
          <w:p w:rsidR="00F53756" w:rsidRDefault="00EC24DC">
            <w:pPr>
              <w:spacing w:line="240" w:lineRule="auto"/>
              <w:jc w:val="center"/>
            </w:pPr>
            <w:r>
              <w:rPr>
                <w:b/>
                <w:bCs/>
              </w:rPr>
              <w:t>ΤΗΛΕΦΩΝΟ</w:t>
            </w:r>
          </w:p>
        </w:tc>
        <w:tc>
          <w:tcPr>
            <w:tcW w:w="4688" w:type="dxa"/>
          </w:tcPr>
          <w:p w:rsidR="00F53756" w:rsidRDefault="00F53756">
            <w:pPr>
              <w:spacing w:line="240" w:lineRule="auto"/>
              <w:rPr>
                <w:sz w:val="14"/>
                <w:szCs w:val="14"/>
              </w:rPr>
            </w:pPr>
          </w:p>
        </w:tc>
      </w:tr>
      <w:tr w:rsidR="00F53756">
        <w:trPr>
          <w:trHeight w:val="251"/>
        </w:trPr>
        <w:tc>
          <w:tcPr>
            <w:tcW w:w="3905" w:type="dxa"/>
            <w:shd w:val="clear" w:color="auto" w:fill="A6A6A6" w:themeFill="background1" w:themeFillShade="A6"/>
          </w:tcPr>
          <w:p w:rsidR="00F53756" w:rsidRDefault="00EC24DC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b/>
                <w:bCs/>
              </w:rPr>
              <w:t>Ε-</w:t>
            </w:r>
            <w:r>
              <w:rPr>
                <w:b/>
                <w:bCs/>
                <w:lang w:val="en-US"/>
              </w:rPr>
              <w:t>MAIL</w:t>
            </w:r>
          </w:p>
        </w:tc>
        <w:tc>
          <w:tcPr>
            <w:tcW w:w="4688" w:type="dxa"/>
          </w:tcPr>
          <w:p w:rsidR="00F53756" w:rsidRDefault="00F53756">
            <w:pPr>
              <w:spacing w:line="240" w:lineRule="auto"/>
              <w:rPr>
                <w:sz w:val="14"/>
                <w:szCs w:val="14"/>
              </w:rPr>
            </w:pPr>
          </w:p>
        </w:tc>
      </w:tr>
      <w:tr w:rsidR="00F53756">
        <w:trPr>
          <w:trHeight w:val="280"/>
        </w:trPr>
        <w:tc>
          <w:tcPr>
            <w:tcW w:w="3905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53756" w:rsidRDefault="00EC24DC">
            <w:pPr>
              <w:spacing w:line="240" w:lineRule="auto"/>
              <w:jc w:val="center"/>
            </w:pPr>
            <w:r>
              <w:rPr>
                <w:b/>
                <w:bCs/>
              </w:rPr>
              <w:t>ΑΡΙΘΜΟΣ ΠΑΡΑΓΓΕΛΙΑΣ</w:t>
            </w:r>
          </w:p>
        </w:tc>
        <w:tc>
          <w:tcPr>
            <w:tcW w:w="4688" w:type="dxa"/>
            <w:tcBorders>
              <w:bottom w:val="single" w:sz="4" w:space="0" w:color="auto"/>
            </w:tcBorders>
          </w:tcPr>
          <w:p w:rsidR="00F53756" w:rsidRDefault="00F53756">
            <w:pPr>
              <w:spacing w:line="240" w:lineRule="auto"/>
              <w:rPr>
                <w:sz w:val="14"/>
                <w:szCs w:val="14"/>
              </w:rPr>
            </w:pPr>
          </w:p>
        </w:tc>
      </w:tr>
    </w:tbl>
    <w:p w:rsidR="00F53756" w:rsidRDefault="00F53756">
      <w:pPr>
        <w:rPr>
          <w:b/>
          <w:bCs/>
          <w:sz w:val="18"/>
          <w:szCs w:val="18"/>
        </w:rPr>
      </w:pPr>
    </w:p>
    <w:p w:rsidR="00F53756" w:rsidRDefault="00EC24DC">
      <w:pPr>
        <w:rPr>
          <w:b/>
          <w:bCs/>
        </w:rPr>
      </w:pPr>
      <w:r>
        <w:rPr>
          <w:b/>
          <w:bCs/>
        </w:rPr>
        <w:t>Αιτία επιστροφής:</w:t>
      </w:r>
    </w:p>
    <w:p w:rsidR="00F53756" w:rsidRDefault="00EC24DC">
      <w:pPr>
        <w:pStyle w:val="afffd"/>
        <w:numPr>
          <w:ilvl w:val="0"/>
          <w:numId w:val="12"/>
        </w:numPr>
        <w:spacing w:after="160"/>
        <w:rPr>
          <w:rFonts w:ascii="Arial Black" w:hAnsi="Arial Black"/>
        </w:rPr>
      </w:pPr>
      <w:r>
        <w:t>Λάθος προϊόν</w:t>
      </w:r>
    </w:p>
    <w:p w:rsidR="00F53756" w:rsidRDefault="00EC24DC">
      <w:pPr>
        <w:pStyle w:val="afffd"/>
        <w:numPr>
          <w:ilvl w:val="0"/>
          <w:numId w:val="12"/>
        </w:numPr>
        <w:spacing w:after="160"/>
        <w:rPr>
          <w:rFonts w:ascii="Arial Black" w:hAnsi="Arial Black"/>
        </w:rPr>
      </w:pPr>
      <w:r>
        <w:t>Ελαττωματικό - κατεστραμμένο προϊόν</w:t>
      </w:r>
    </w:p>
    <w:p w:rsidR="00F53756" w:rsidRDefault="00EC24DC">
      <w:pPr>
        <w:pStyle w:val="afffd"/>
        <w:numPr>
          <w:ilvl w:val="0"/>
          <w:numId w:val="12"/>
        </w:numPr>
        <w:spacing w:after="160"/>
        <w:rPr>
          <w:rFonts w:ascii="Arial Black" w:hAnsi="Arial Black"/>
        </w:rPr>
      </w:pPr>
      <w:r>
        <w:t>Άλλαξα γνώμη</w:t>
      </w:r>
    </w:p>
    <w:p w:rsidR="00F53756" w:rsidRDefault="00EC24DC">
      <w:pPr>
        <w:pStyle w:val="afffd"/>
        <w:numPr>
          <w:ilvl w:val="0"/>
          <w:numId w:val="12"/>
        </w:numPr>
        <w:spacing w:after="160"/>
        <w:rPr>
          <w:rStyle w:val="etvozd"/>
          <w:rFonts w:ascii="Arial" w:hAnsi="Arial" w:cs="Arial"/>
          <w:b/>
          <w:bCs/>
          <w:color w:val="202124"/>
          <w:sz w:val="18"/>
          <w:szCs w:val="18"/>
          <w:shd w:val="clear" w:color="auto" w:fill="FFFFFF"/>
        </w:rPr>
      </w:pPr>
      <w:r>
        <w:t xml:space="preserve">Λάθος νούμερο </w:t>
      </w:r>
    </w:p>
    <w:p w:rsidR="00F53756" w:rsidRDefault="00EC24DC">
      <w:pPr>
        <w:rPr>
          <w:rFonts w:cstheme="minorHAnsi"/>
          <w:b/>
        </w:rPr>
      </w:pPr>
      <w:r>
        <w:rPr>
          <w:rFonts w:cstheme="minorHAnsi"/>
          <w:b/>
        </w:rPr>
        <w:t>Επιθυμώ:</w:t>
      </w:r>
    </w:p>
    <w:p w:rsidR="00F53756" w:rsidRDefault="00EC24DC">
      <w:pPr>
        <w:pStyle w:val="afffd"/>
        <w:numPr>
          <w:ilvl w:val="0"/>
          <w:numId w:val="13"/>
        </w:numPr>
        <w:spacing w:after="160"/>
        <w:rPr>
          <w:rFonts w:ascii="Arial Black" w:hAnsi="Arial Black"/>
        </w:rPr>
      </w:pPr>
      <w:r>
        <w:t>Αντικατάσταση με άλλο προϊόν (</w:t>
      </w:r>
      <w:r>
        <w:rPr>
          <w:lang w:val="en-US"/>
        </w:rPr>
        <w:t>K</w:t>
      </w:r>
      <w:r>
        <w:t xml:space="preserve">ωδικός προϊόντος  </w:t>
      </w:r>
      <w:r>
        <w:rPr>
          <w:lang w:val="en-US"/>
        </w:rPr>
        <w:t>SD</w:t>
      </w:r>
      <w:r>
        <w:t xml:space="preserve">-…. , </w:t>
      </w:r>
      <w:r>
        <w:t>νούμερο κτλ)</w:t>
      </w:r>
    </w:p>
    <w:p w:rsidR="00F53756" w:rsidRDefault="00EC24DC">
      <w:pPr>
        <w:pStyle w:val="afffd"/>
        <w:numPr>
          <w:ilvl w:val="0"/>
          <w:numId w:val="13"/>
        </w:numPr>
        <w:spacing w:after="160"/>
        <w:rPr>
          <w:rFonts w:ascii="Arial Black" w:hAnsi="Arial Black"/>
        </w:rPr>
      </w:pPr>
      <w:r>
        <w:t>Αντικατάσταση με ίδιο προϊόν (νούμερο κτλ)</w:t>
      </w:r>
    </w:p>
    <w:p w:rsidR="00F53756" w:rsidRDefault="00EC24DC">
      <w:pPr>
        <w:pStyle w:val="afffd"/>
        <w:numPr>
          <w:ilvl w:val="0"/>
          <w:numId w:val="13"/>
        </w:numPr>
        <w:spacing w:after="160"/>
        <w:rPr>
          <w:rFonts w:ascii="Arial Black" w:hAnsi="Arial Black"/>
        </w:rPr>
      </w:pPr>
      <w:r>
        <w:t xml:space="preserve">Επιστροφή χρημάτων </w:t>
      </w:r>
    </w:p>
    <w:p w:rsidR="00F53756" w:rsidRDefault="00EC24DC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*Αν επιλέξατε </w:t>
      </w:r>
      <w:r>
        <w:rPr>
          <w:b/>
          <w:bCs/>
          <w:sz w:val="18"/>
          <w:szCs w:val="18"/>
          <w:u w:val="single"/>
        </w:rPr>
        <w:t>ΕΠΙΣΤΡΟΦΗ ΧΡΗΜΑΤΩΝ</w:t>
      </w:r>
      <w:r>
        <w:rPr>
          <w:sz w:val="18"/>
          <w:szCs w:val="18"/>
        </w:rPr>
        <w:t xml:space="preserve"> συμπληρώστε τον παρακάτω πίνακα. Παρακαλώ σημειώστε πως δεν μπορεί να γίνει επιστροφή χρημάτων, εάν το προϊόν έχει χρησιμοποιηθεί μετά το άνοιγμά τ</w:t>
      </w:r>
      <w:r>
        <w:rPr>
          <w:sz w:val="18"/>
          <w:szCs w:val="18"/>
        </w:rPr>
        <w:t>ου. Το ποσό θα κατατεθεί στο λογαριασμό σας εντός 3  εργάσιμων ημερών από την ημερομηνία παραλαβής και ελέγχου των επιστρεφόμενων προϊόντων.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br/>
      </w:r>
      <w:r>
        <w:rPr>
          <w:b/>
          <w:bCs/>
          <w:sz w:val="18"/>
          <w:szCs w:val="18"/>
        </w:rPr>
        <w:br/>
      </w:r>
      <w:r>
        <w:rPr>
          <w:b/>
          <w:bCs/>
          <w:sz w:val="18"/>
          <w:szCs w:val="18"/>
        </w:rPr>
        <w:br/>
      </w:r>
    </w:p>
    <w:tbl>
      <w:tblPr>
        <w:tblStyle w:val="affb"/>
        <w:tblW w:w="8791" w:type="dxa"/>
        <w:tblLook w:val="04A0"/>
      </w:tblPr>
      <w:tblGrid>
        <w:gridCol w:w="4505"/>
        <w:gridCol w:w="4286"/>
      </w:tblGrid>
      <w:tr w:rsidR="00F53756">
        <w:trPr>
          <w:trHeight w:val="207"/>
        </w:trPr>
        <w:tc>
          <w:tcPr>
            <w:tcW w:w="4505" w:type="dxa"/>
            <w:shd w:val="clear" w:color="auto" w:fill="A6A6A6" w:themeFill="background1" w:themeFillShade="A6"/>
          </w:tcPr>
          <w:p w:rsidR="00F53756" w:rsidRDefault="00EC24D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ΤΡΑΠΕΖΑ</w:t>
            </w:r>
          </w:p>
        </w:tc>
        <w:tc>
          <w:tcPr>
            <w:tcW w:w="4286" w:type="dxa"/>
          </w:tcPr>
          <w:p w:rsidR="00F53756" w:rsidRDefault="00F53756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F53756">
        <w:trPr>
          <w:trHeight w:val="222"/>
        </w:trPr>
        <w:tc>
          <w:tcPr>
            <w:tcW w:w="4505" w:type="dxa"/>
            <w:shd w:val="clear" w:color="auto" w:fill="A6A6A6" w:themeFill="background1" w:themeFillShade="A6"/>
          </w:tcPr>
          <w:p w:rsidR="00F53756" w:rsidRDefault="00EC24DC">
            <w:pPr>
              <w:spacing w:line="240" w:lineRule="auto"/>
              <w:jc w:val="center"/>
            </w:pPr>
            <w:r>
              <w:rPr>
                <w:b/>
                <w:bCs/>
              </w:rPr>
              <w:t>ΑΡΙΘΜΟΣ ΛΟΓΑΡΙΣΜΟΥ</w:t>
            </w:r>
          </w:p>
        </w:tc>
        <w:tc>
          <w:tcPr>
            <w:tcW w:w="4286" w:type="dxa"/>
          </w:tcPr>
          <w:p w:rsidR="00F53756" w:rsidRDefault="00F53756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F53756">
        <w:trPr>
          <w:trHeight w:val="207"/>
        </w:trPr>
        <w:tc>
          <w:tcPr>
            <w:tcW w:w="4505" w:type="dxa"/>
            <w:shd w:val="clear" w:color="auto" w:fill="A6A6A6" w:themeFill="background1" w:themeFillShade="A6"/>
          </w:tcPr>
          <w:p w:rsidR="00F53756" w:rsidRDefault="00EC24DC">
            <w:pPr>
              <w:spacing w:line="240" w:lineRule="auto"/>
              <w:jc w:val="center"/>
            </w:pPr>
            <w:r>
              <w:rPr>
                <w:b/>
                <w:bCs/>
              </w:rPr>
              <w:t>ΙΒΑΝ</w:t>
            </w:r>
          </w:p>
        </w:tc>
        <w:tc>
          <w:tcPr>
            <w:tcW w:w="4286" w:type="dxa"/>
          </w:tcPr>
          <w:p w:rsidR="00F53756" w:rsidRDefault="00F53756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F53756">
        <w:trPr>
          <w:trHeight w:val="207"/>
        </w:trPr>
        <w:tc>
          <w:tcPr>
            <w:tcW w:w="4505" w:type="dxa"/>
            <w:shd w:val="clear" w:color="auto" w:fill="A6A6A6" w:themeFill="background1" w:themeFillShade="A6"/>
          </w:tcPr>
          <w:p w:rsidR="00F53756" w:rsidRDefault="00EC24DC">
            <w:pPr>
              <w:spacing w:line="240" w:lineRule="auto"/>
              <w:jc w:val="center"/>
            </w:pPr>
            <w:r>
              <w:rPr>
                <w:b/>
                <w:bCs/>
              </w:rPr>
              <w:t>ΟΝΟΜΑ ΔΙΚΑΙΟΥΧΟΥ</w:t>
            </w:r>
          </w:p>
        </w:tc>
        <w:tc>
          <w:tcPr>
            <w:tcW w:w="4286" w:type="dxa"/>
          </w:tcPr>
          <w:p w:rsidR="00F53756" w:rsidRDefault="00F53756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F5375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"/>
        </w:trPr>
        <w:tc>
          <w:tcPr>
            <w:tcW w:w="8791" w:type="dxa"/>
            <w:gridSpan w:val="2"/>
          </w:tcPr>
          <w:p w:rsidR="00F53756" w:rsidRDefault="00F53756">
            <w:pPr>
              <w:spacing w:line="240" w:lineRule="auto"/>
              <w:rPr>
                <w:sz w:val="10"/>
                <w:szCs w:val="10"/>
              </w:rPr>
            </w:pPr>
          </w:p>
        </w:tc>
      </w:tr>
    </w:tbl>
    <w:p w:rsidR="00F53756" w:rsidRDefault="00BA55A4">
      <w:pPr>
        <w:rPr>
          <w:sz w:val="18"/>
          <w:szCs w:val="18"/>
        </w:rPr>
      </w:pPr>
      <w:r>
        <w:rPr>
          <w:sz w:val="18"/>
          <w:szCs w:val="18"/>
        </w:rPr>
        <w:t>Όροι και προϋποθέσεις :</w:t>
      </w:r>
      <w:r w:rsidR="00EC24DC">
        <w:rPr>
          <w:sz w:val="18"/>
          <w:szCs w:val="18"/>
        </w:rPr>
        <w:br/>
        <w:t xml:space="preserve">*** Η αλλαγή άρτιου </w:t>
      </w:r>
      <w:r w:rsidR="00EC24DC">
        <w:rPr>
          <w:sz w:val="18"/>
          <w:szCs w:val="18"/>
        </w:rPr>
        <w:t>προϊόντος προϋποθέτει αυτό να βρίσκεται στην αρχική του συσκευασία και στην ίδια κατάσταση στην οποία το παραλάβατε μαζί με την απόδειξη λιανικής πώλησης/τιμολόγιο και συμπεριλαμβανομένων των ειδικών σημάνσεων του προϊόντος (καρτελάκια).</w:t>
      </w:r>
      <w:r w:rsidR="00EC24DC">
        <w:rPr>
          <w:b/>
          <w:bCs/>
          <w:sz w:val="18"/>
          <w:szCs w:val="18"/>
        </w:rPr>
        <w:t xml:space="preserve"> </w:t>
      </w:r>
      <w:r w:rsidR="00EC24DC">
        <w:rPr>
          <w:b/>
          <w:bCs/>
          <w:sz w:val="18"/>
          <w:szCs w:val="18"/>
        </w:rPr>
        <w:br/>
      </w:r>
      <w:r w:rsidR="00EC24DC">
        <w:rPr>
          <w:bCs/>
          <w:sz w:val="18"/>
          <w:szCs w:val="18"/>
        </w:rPr>
        <w:t>*Ο ΠΕΛΑΤΗΣ ΕΠΙΒΑΡ</w:t>
      </w:r>
      <w:r w:rsidR="00EC24DC">
        <w:rPr>
          <w:bCs/>
          <w:sz w:val="18"/>
          <w:szCs w:val="18"/>
        </w:rPr>
        <w:t xml:space="preserve">ΥΝΕΤΑΙ ΤΟ ΚΟΣΤΟΣ ΜΕΤΑΦΟΡΙΚΩΝ ΕΞΟΔΩΝ </w:t>
      </w:r>
      <w:r w:rsidR="00EC24DC">
        <w:rPr>
          <w:b/>
          <w:bCs/>
          <w:sz w:val="18"/>
          <w:szCs w:val="18"/>
        </w:rPr>
        <w:br/>
        <w:t>**Εκτός αν πρόκειται για αλλαγή στο νούμερο ή λάθος/ ελαττωματικό προϊόν.</w:t>
      </w:r>
    </w:p>
    <w:p w:rsidR="00F53756" w:rsidRPr="00BA55A4" w:rsidRDefault="00EC24DC">
      <w:pPr>
        <w:rPr>
          <w:sz w:val="20"/>
          <w:szCs w:val="20"/>
        </w:rPr>
      </w:pPr>
      <w:bookmarkStart w:id="0" w:name="_GoBack"/>
      <w:bookmarkEnd w:id="0"/>
      <w:r w:rsidRPr="00BA55A4">
        <w:rPr>
          <w:sz w:val="20"/>
          <w:szCs w:val="20"/>
        </w:rPr>
        <w:t xml:space="preserve">Εφόσον ο πελάτης αποφασίσει </w:t>
      </w:r>
      <w:proofErr w:type="spellStart"/>
      <w:r w:rsidRPr="00BA55A4">
        <w:rPr>
          <w:sz w:val="20"/>
          <w:szCs w:val="20"/>
        </w:rPr>
        <w:t>οτι</w:t>
      </w:r>
      <w:proofErr w:type="spellEnd"/>
      <w:r w:rsidRPr="00BA55A4">
        <w:rPr>
          <w:sz w:val="20"/>
          <w:szCs w:val="20"/>
        </w:rPr>
        <w:t xml:space="preserve"> </w:t>
      </w:r>
      <w:proofErr w:type="spellStart"/>
      <w:r w:rsidRPr="00BA55A4">
        <w:rPr>
          <w:sz w:val="20"/>
          <w:szCs w:val="20"/>
        </w:rPr>
        <w:t>θελει</w:t>
      </w:r>
      <w:proofErr w:type="spellEnd"/>
      <w:r w:rsidRPr="00BA55A4">
        <w:rPr>
          <w:sz w:val="20"/>
          <w:szCs w:val="20"/>
        </w:rPr>
        <w:t xml:space="preserve"> να αλλάξει κάποιο </w:t>
      </w:r>
      <w:proofErr w:type="spellStart"/>
      <w:r w:rsidRPr="00BA55A4">
        <w:rPr>
          <w:sz w:val="20"/>
          <w:szCs w:val="20"/>
        </w:rPr>
        <w:t>προιον</w:t>
      </w:r>
      <w:proofErr w:type="spellEnd"/>
      <w:r w:rsidRPr="00BA55A4">
        <w:rPr>
          <w:sz w:val="20"/>
          <w:szCs w:val="20"/>
        </w:rPr>
        <w:t xml:space="preserve"> μας ενημερώνει </w:t>
      </w:r>
      <w:proofErr w:type="spellStart"/>
      <w:r w:rsidRPr="00BA55A4">
        <w:rPr>
          <w:sz w:val="20"/>
          <w:szCs w:val="20"/>
        </w:rPr>
        <w:t>αμεσα</w:t>
      </w:r>
      <w:proofErr w:type="spellEnd"/>
      <w:r w:rsidRPr="00BA55A4">
        <w:rPr>
          <w:sz w:val="20"/>
          <w:szCs w:val="20"/>
        </w:rPr>
        <w:t xml:space="preserve"> </w:t>
      </w:r>
      <w:proofErr w:type="spellStart"/>
      <w:r w:rsidRPr="00BA55A4">
        <w:rPr>
          <w:sz w:val="20"/>
          <w:szCs w:val="20"/>
        </w:rPr>
        <w:t>ηλεκτρονικα</w:t>
      </w:r>
      <w:proofErr w:type="spellEnd"/>
      <w:r w:rsidRPr="00BA55A4">
        <w:rPr>
          <w:sz w:val="20"/>
          <w:szCs w:val="20"/>
        </w:rPr>
        <w:t xml:space="preserve"> μέσω </w:t>
      </w:r>
      <w:r w:rsidRPr="00BA55A4">
        <w:rPr>
          <w:sz w:val="20"/>
          <w:szCs w:val="20"/>
          <w:lang w:val="en-US"/>
        </w:rPr>
        <w:t>email</w:t>
      </w:r>
      <w:r w:rsidRPr="00BA55A4">
        <w:rPr>
          <w:sz w:val="20"/>
          <w:szCs w:val="20"/>
        </w:rPr>
        <w:t xml:space="preserve"> </w:t>
      </w:r>
      <w:r w:rsidRPr="00BA55A4">
        <w:rPr>
          <w:sz w:val="20"/>
          <w:szCs w:val="20"/>
        </w:rPr>
        <w:t xml:space="preserve">στο </w:t>
      </w:r>
      <w:hyperlink r:id="rId14" w:history="1">
        <w:r w:rsidRPr="00BA55A4">
          <w:rPr>
            <w:rStyle w:val="-0"/>
            <w:sz w:val="20"/>
            <w:szCs w:val="20"/>
            <w:lang w:val="en-US"/>
          </w:rPr>
          <w:t>info</w:t>
        </w:r>
        <w:r w:rsidRPr="00BA55A4">
          <w:rPr>
            <w:rStyle w:val="-0"/>
            <w:sz w:val="20"/>
            <w:szCs w:val="20"/>
          </w:rPr>
          <w:t>@</w:t>
        </w:r>
        <w:proofErr w:type="spellStart"/>
        <w:r w:rsidRPr="00BA55A4">
          <w:rPr>
            <w:rStyle w:val="-0"/>
            <w:sz w:val="20"/>
            <w:szCs w:val="20"/>
            <w:lang w:val="en-US"/>
          </w:rPr>
          <w:t>toofast</w:t>
        </w:r>
        <w:proofErr w:type="spellEnd"/>
        <w:r w:rsidRPr="00BA55A4">
          <w:rPr>
            <w:rStyle w:val="-0"/>
            <w:sz w:val="20"/>
            <w:szCs w:val="20"/>
          </w:rPr>
          <w:t>.</w:t>
        </w:r>
        <w:proofErr w:type="spellStart"/>
        <w:r w:rsidRPr="00BA55A4">
          <w:rPr>
            <w:rStyle w:val="-0"/>
            <w:sz w:val="20"/>
            <w:szCs w:val="20"/>
            <w:lang w:val="en-US"/>
          </w:rPr>
          <w:t>gr</w:t>
        </w:r>
        <w:proofErr w:type="spellEnd"/>
      </w:hyperlink>
      <w:r w:rsidRPr="00BA55A4">
        <w:rPr>
          <w:sz w:val="20"/>
          <w:szCs w:val="20"/>
        </w:rPr>
        <w:t xml:space="preserve"> </w:t>
      </w:r>
      <w:r w:rsidRPr="00BA55A4">
        <w:rPr>
          <w:sz w:val="20"/>
          <w:szCs w:val="20"/>
        </w:rPr>
        <w:t xml:space="preserve">η με τηλέφωνο στο 210-9969793 </w:t>
      </w:r>
      <w:proofErr w:type="spellStart"/>
      <w:r w:rsidRPr="00BA55A4">
        <w:rPr>
          <w:sz w:val="20"/>
          <w:szCs w:val="20"/>
        </w:rPr>
        <w:t>γνωστοποιοντας</w:t>
      </w:r>
      <w:proofErr w:type="spellEnd"/>
      <w:r w:rsidRPr="00BA55A4">
        <w:rPr>
          <w:sz w:val="20"/>
          <w:szCs w:val="20"/>
        </w:rPr>
        <w:t xml:space="preserve"> την </w:t>
      </w:r>
      <w:proofErr w:type="spellStart"/>
      <w:r w:rsidRPr="00BA55A4">
        <w:rPr>
          <w:sz w:val="20"/>
          <w:szCs w:val="20"/>
        </w:rPr>
        <w:t>αλλαγη</w:t>
      </w:r>
      <w:proofErr w:type="spellEnd"/>
      <w:r w:rsidRPr="00BA55A4">
        <w:rPr>
          <w:sz w:val="20"/>
          <w:szCs w:val="20"/>
        </w:rPr>
        <w:t xml:space="preserve"> που </w:t>
      </w:r>
      <w:proofErr w:type="spellStart"/>
      <w:r w:rsidRPr="00BA55A4">
        <w:rPr>
          <w:sz w:val="20"/>
          <w:szCs w:val="20"/>
        </w:rPr>
        <w:t>θελει</w:t>
      </w:r>
      <w:proofErr w:type="spellEnd"/>
      <w:r w:rsidRPr="00BA55A4">
        <w:rPr>
          <w:sz w:val="20"/>
          <w:szCs w:val="20"/>
        </w:rPr>
        <w:t xml:space="preserve"> να </w:t>
      </w:r>
      <w:proofErr w:type="spellStart"/>
      <w:r w:rsidRPr="00BA55A4">
        <w:rPr>
          <w:sz w:val="20"/>
          <w:szCs w:val="20"/>
        </w:rPr>
        <w:t>κανει</w:t>
      </w:r>
      <w:proofErr w:type="spellEnd"/>
      <w:r w:rsidRPr="00BA55A4">
        <w:rPr>
          <w:sz w:val="20"/>
          <w:szCs w:val="20"/>
        </w:rPr>
        <w:t xml:space="preserve"> . </w:t>
      </w:r>
    </w:p>
    <w:p w:rsidR="00F53756" w:rsidRPr="00BA55A4" w:rsidRDefault="00EC24DC">
      <w:pPr>
        <w:rPr>
          <w:sz w:val="20"/>
          <w:szCs w:val="20"/>
        </w:rPr>
      </w:pPr>
      <w:r w:rsidRPr="00BA55A4">
        <w:rPr>
          <w:sz w:val="20"/>
          <w:szCs w:val="20"/>
        </w:rPr>
        <w:t>Η</w:t>
      </w:r>
      <w:r w:rsidRPr="00BA55A4">
        <w:rPr>
          <w:sz w:val="20"/>
          <w:szCs w:val="20"/>
        </w:rPr>
        <w:t xml:space="preserve"> πρώτη αλλαγή είναι δωρεάν για αποστολές. Σε 2η η 3η αλλαγή τα </w:t>
      </w:r>
      <w:proofErr w:type="spellStart"/>
      <w:r w:rsidRPr="00BA55A4">
        <w:rPr>
          <w:sz w:val="20"/>
          <w:szCs w:val="20"/>
        </w:rPr>
        <w:t>εξοδα</w:t>
      </w:r>
      <w:proofErr w:type="spellEnd"/>
      <w:r w:rsidRPr="00BA55A4">
        <w:rPr>
          <w:sz w:val="20"/>
          <w:szCs w:val="20"/>
        </w:rPr>
        <w:t xml:space="preserve"> επιβαρύνουν τον πελάτη (</w:t>
      </w:r>
      <w:proofErr w:type="spellStart"/>
      <w:r w:rsidRPr="00BA55A4">
        <w:rPr>
          <w:sz w:val="20"/>
          <w:szCs w:val="20"/>
        </w:rPr>
        <w:t>επιστροφης</w:t>
      </w:r>
      <w:proofErr w:type="spellEnd"/>
      <w:r w:rsidRPr="00BA55A4">
        <w:rPr>
          <w:sz w:val="20"/>
          <w:szCs w:val="20"/>
        </w:rPr>
        <w:t xml:space="preserve"> 5 ευρώ και </w:t>
      </w:r>
      <w:proofErr w:type="spellStart"/>
      <w:r w:rsidRPr="00BA55A4">
        <w:rPr>
          <w:sz w:val="20"/>
          <w:szCs w:val="20"/>
        </w:rPr>
        <w:t>νεας</w:t>
      </w:r>
      <w:proofErr w:type="spellEnd"/>
      <w:r w:rsidRPr="00BA55A4">
        <w:rPr>
          <w:sz w:val="20"/>
          <w:szCs w:val="20"/>
        </w:rPr>
        <w:t xml:space="preserve"> </w:t>
      </w:r>
      <w:proofErr w:type="spellStart"/>
      <w:r w:rsidRPr="00BA55A4">
        <w:rPr>
          <w:sz w:val="20"/>
          <w:szCs w:val="20"/>
        </w:rPr>
        <w:t>αποστολης</w:t>
      </w:r>
      <w:proofErr w:type="spellEnd"/>
      <w:r w:rsidRPr="00BA55A4">
        <w:rPr>
          <w:sz w:val="20"/>
          <w:szCs w:val="20"/>
        </w:rPr>
        <w:t xml:space="preserve"> </w:t>
      </w:r>
      <w:proofErr w:type="spellStart"/>
      <w:r w:rsidRPr="00BA55A4">
        <w:rPr>
          <w:sz w:val="20"/>
          <w:szCs w:val="20"/>
        </w:rPr>
        <w:t>εφοσ</w:t>
      </w:r>
      <w:r w:rsidRPr="00BA55A4">
        <w:rPr>
          <w:sz w:val="20"/>
          <w:szCs w:val="20"/>
        </w:rPr>
        <w:t>ον</w:t>
      </w:r>
      <w:proofErr w:type="spellEnd"/>
      <w:r w:rsidRPr="00BA55A4">
        <w:rPr>
          <w:sz w:val="20"/>
          <w:szCs w:val="20"/>
        </w:rPr>
        <w:t xml:space="preserve"> </w:t>
      </w:r>
      <w:proofErr w:type="spellStart"/>
      <w:r w:rsidRPr="00BA55A4">
        <w:rPr>
          <w:sz w:val="20"/>
          <w:szCs w:val="20"/>
        </w:rPr>
        <w:t>επιλεξει</w:t>
      </w:r>
      <w:proofErr w:type="spellEnd"/>
      <w:r w:rsidRPr="00BA55A4">
        <w:rPr>
          <w:sz w:val="20"/>
          <w:szCs w:val="20"/>
        </w:rPr>
        <w:t xml:space="preserve"> την </w:t>
      </w:r>
      <w:proofErr w:type="spellStart"/>
      <w:r w:rsidRPr="00BA55A4">
        <w:rPr>
          <w:sz w:val="20"/>
          <w:szCs w:val="20"/>
        </w:rPr>
        <w:t>συεργαζομενη</w:t>
      </w:r>
      <w:proofErr w:type="spellEnd"/>
      <w:r w:rsidRPr="00BA55A4">
        <w:rPr>
          <w:sz w:val="20"/>
          <w:szCs w:val="20"/>
        </w:rPr>
        <w:t xml:space="preserve"> </w:t>
      </w:r>
      <w:proofErr w:type="spellStart"/>
      <w:r w:rsidRPr="00BA55A4">
        <w:rPr>
          <w:sz w:val="20"/>
          <w:szCs w:val="20"/>
        </w:rPr>
        <w:t>εταιρεια</w:t>
      </w:r>
      <w:proofErr w:type="spellEnd"/>
      <w:r w:rsidRPr="00BA55A4">
        <w:rPr>
          <w:sz w:val="20"/>
          <w:szCs w:val="20"/>
        </w:rPr>
        <w:t xml:space="preserve"> </w:t>
      </w:r>
      <w:r w:rsidRPr="00BA55A4">
        <w:rPr>
          <w:sz w:val="20"/>
          <w:szCs w:val="20"/>
          <w:lang w:val="en-US"/>
        </w:rPr>
        <w:t>courier</w:t>
      </w:r>
      <w:r w:rsidRPr="00BA55A4">
        <w:rPr>
          <w:sz w:val="20"/>
          <w:szCs w:val="20"/>
        </w:rPr>
        <w:t>).</w:t>
      </w:r>
    </w:p>
    <w:sectPr w:rsidR="00F53756" w:rsidRPr="00BA55A4" w:rsidSect="00F5375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62" w:right="692" w:bottom="2302" w:left="692" w:header="578" w:footer="57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4DC" w:rsidRDefault="00EC24DC">
      <w:pPr>
        <w:spacing w:line="240" w:lineRule="auto"/>
      </w:pPr>
      <w:r>
        <w:separator/>
      </w:r>
    </w:p>
  </w:endnote>
  <w:endnote w:type="continuationSeparator" w:id="0">
    <w:p w:rsidR="00EC24DC" w:rsidRDefault="00EC24D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A1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A1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A1"/>
    <w:family w:val="modern"/>
    <w:pitch w:val="default"/>
    <w:sig w:usb0="E00006FF" w:usb1="0000FCFF" w:usb2="00000001" w:usb3="00000000" w:csb0="6000019F" w:csb1="DFD7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756" w:rsidRDefault="00F53756">
    <w:pPr>
      <w:pStyle w:val="a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Look w:val="04A0"/>
    </w:tblPr>
    <w:tblGrid>
      <w:gridCol w:w="2687"/>
      <w:gridCol w:w="2687"/>
      <w:gridCol w:w="2689"/>
      <w:gridCol w:w="2689"/>
    </w:tblGrid>
    <w:tr w:rsidR="00F53756">
      <w:tc>
        <w:tcPr>
          <w:tcW w:w="2630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F53756" w:rsidRDefault="00F53756">
          <w:pPr>
            <w:pStyle w:val="af7"/>
          </w:pPr>
        </w:p>
      </w:tc>
      <w:tc>
        <w:tcPr>
          <w:tcW w:w="2630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F53756" w:rsidRDefault="00F53756">
          <w:pPr>
            <w:pStyle w:val="af7"/>
          </w:pPr>
        </w:p>
      </w:tc>
      <w:tc>
        <w:tcPr>
          <w:tcW w:w="263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F53756" w:rsidRDefault="00F53756">
          <w:pPr>
            <w:pStyle w:val="af7"/>
          </w:pPr>
        </w:p>
      </w:tc>
      <w:tc>
        <w:tcPr>
          <w:tcW w:w="263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F53756" w:rsidRDefault="00F53756">
          <w:pPr>
            <w:pStyle w:val="af7"/>
          </w:pPr>
        </w:p>
      </w:tc>
    </w:tr>
    <w:tr w:rsidR="00F53756">
      <w:tc>
        <w:tcPr>
          <w:tcW w:w="2630" w:type="dxa"/>
          <w:tcMar>
            <w:top w:w="144" w:type="dxa"/>
            <w:left w:w="115" w:type="dxa"/>
            <w:right w:w="115" w:type="dxa"/>
          </w:tcMar>
        </w:tcPr>
        <w:p w:rsidR="00F53756" w:rsidRDefault="00F53756">
          <w:pPr>
            <w:pStyle w:val="af7"/>
          </w:pPr>
        </w:p>
      </w:tc>
      <w:tc>
        <w:tcPr>
          <w:tcW w:w="2630" w:type="dxa"/>
          <w:tcMar>
            <w:top w:w="144" w:type="dxa"/>
            <w:left w:w="115" w:type="dxa"/>
            <w:right w:w="115" w:type="dxa"/>
          </w:tcMar>
        </w:tcPr>
        <w:p w:rsidR="00F53756" w:rsidRDefault="00F53756">
          <w:pPr>
            <w:pStyle w:val="af7"/>
          </w:pPr>
        </w:p>
      </w:tc>
      <w:tc>
        <w:tcPr>
          <w:tcW w:w="2631" w:type="dxa"/>
          <w:tcMar>
            <w:top w:w="144" w:type="dxa"/>
            <w:left w:w="115" w:type="dxa"/>
            <w:right w:w="115" w:type="dxa"/>
          </w:tcMar>
        </w:tcPr>
        <w:p w:rsidR="00F53756" w:rsidRDefault="00F53756">
          <w:pPr>
            <w:pStyle w:val="af7"/>
          </w:pPr>
        </w:p>
      </w:tc>
      <w:tc>
        <w:tcPr>
          <w:tcW w:w="2631" w:type="dxa"/>
          <w:tcMar>
            <w:top w:w="144" w:type="dxa"/>
            <w:left w:w="115" w:type="dxa"/>
            <w:right w:w="115" w:type="dxa"/>
          </w:tcMar>
        </w:tcPr>
        <w:p w:rsidR="00F53756" w:rsidRDefault="00F53756">
          <w:pPr>
            <w:pStyle w:val="af7"/>
          </w:pPr>
        </w:p>
      </w:tc>
    </w:tr>
  </w:tbl>
  <w:sdt>
    <w:sdtPr>
      <w:id w:val="-1889635388"/>
    </w:sdtPr>
    <w:sdtContent>
      <w:p w:rsidR="00F53756" w:rsidRDefault="00F53756">
        <w:pPr>
          <w:pStyle w:val="af7"/>
          <w:jc w:val="left"/>
        </w:pP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Look w:val="04A0"/>
    </w:tblPr>
    <w:tblGrid>
      <w:gridCol w:w="2687"/>
      <w:gridCol w:w="2687"/>
      <w:gridCol w:w="2689"/>
      <w:gridCol w:w="2689"/>
    </w:tblGrid>
    <w:tr w:rsidR="00F53756">
      <w:tc>
        <w:tcPr>
          <w:tcW w:w="2630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F53756" w:rsidRDefault="00F53756">
          <w:pPr>
            <w:pStyle w:val="af7"/>
          </w:pPr>
        </w:p>
      </w:tc>
      <w:tc>
        <w:tcPr>
          <w:tcW w:w="2630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F53756" w:rsidRDefault="00F53756">
          <w:pPr>
            <w:pStyle w:val="af7"/>
          </w:pPr>
        </w:p>
      </w:tc>
      <w:tc>
        <w:tcPr>
          <w:tcW w:w="263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F53756" w:rsidRDefault="00F53756">
          <w:pPr>
            <w:pStyle w:val="af7"/>
          </w:pPr>
        </w:p>
      </w:tc>
      <w:tc>
        <w:tcPr>
          <w:tcW w:w="263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F53756" w:rsidRDefault="00F53756">
          <w:pPr>
            <w:pStyle w:val="af7"/>
          </w:pPr>
        </w:p>
      </w:tc>
    </w:tr>
  </w:tbl>
  <w:p w:rsidR="00F53756" w:rsidRDefault="00EC24DC">
    <w:pPr>
      <w:pStyle w:val="af7"/>
      <w:rPr>
        <w:sz w:val="32"/>
        <w:szCs w:val="32"/>
      </w:rPr>
    </w:pPr>
    <w:r>
      <w:rPr>
        <w:b/>
        <w:bCs/>
        <w:sz w:val="32"/>
        <w:szCs w:val="32"/>
      </w:rPr>
      <w:t xml:space="preserve">Για περισσότερες πληροφορίες καλέστε στο 210-9969793 , Η ΜΕΣΩ </w:t>
    </w:r>
    <w:r>
      <w:rPr>
        <w:b/>
        <w:bCs/>
        <w:sz w:val="32"/>
        <w:szCs w:val="32"/>
        <w:lang w:val="en-US"/>
      </w:rPr>
      <w:t>EMAIL</w:t>
    </w:r>
    <w:r>
      <w:rPr>
        <w:b/>
        <w:bCs/>
        <w:sz w:val="32"/>
        <w:szCs w:val="32"/>
      </w:rPr>
      <w:t xml:space="preserve"> </w:t>
    </w:r>
    <w:hyperlink r:id="rId1" w:history="1">
      <w:r>
        <w:rPr>
          <w:rStyle w:val="-0"/>
          <w:rFonts w:ascii="Franklin Gothic Demi" w:hAnsi="Franklin Gothic Demi"/>
          <w:b/>
          <w:bCs/>
          <w:sz w:val="32"/>
          <w:szCs w:val="32"/>
          <w:lang w:val="en-US"/>
        </w:rPr>
        <w:t>INFO</w:t>
      </w:r>
      <w:r>
        <w:rPr>
          <w:rStyle w:val="-0"/>
          <w:rFonts w:ascii="Franklin Gothic Demi" w:hAnsi="Franklin Gothic Demi"/>
          <w:b/>
          <w:bCs/>
          <w:sz w:val="32"/>
          <w:szCs w:val="32"/>
        </w:rPr>
        <w:t>@</w:t>
      </w:r>
      <w:r>
        <w:rPr>
          <w:rStyle w:val="-0"/>
          <w:rFonts w:ascii="Franklin Gothic Demi" w:hAnsi="Franklin Gothic Demi"/>
          <w:b/>
          <w:bCs/>
          <w:sz w:val="32"/>
          <w:szCs w:val="32"/>
          <w:lang w:val="en-US"/>
        </w:rPr>
        <w:t>TOOFAST</w:t>
      </w:r>
      <w:r>
        <w:rPr>
          <w:rStyle w:val="-0"/>
          <w:rFonts w:ascii="Franklin Gothic Demi" w:hAnsi="Franklin Gothic Demi"/>
          <w:b/>
          <w:bCs/>
          <w:sz w:val="32"/>
          <w:szCs w:val="32"/>
        </w:rPr>
        <w:t>.</w:t>
      </w:r>
      <w:r>
        <w:rPr>
          <w:rStyle w:val="-0"/>
          <w:rFonts w:ascii="Franklin Gothic Demi" w:hAnsi="Franklin Gothic Demi"/>
          <w:b/>
          <w:bCs/>
          <w:sz w:val="32"/>
          <w:szCs w:val="32"/>
          <w:lang w:val="en-US"/>
        </w:rPr>
        <w:t>GR</w:t>
      </w:r>
    </w:hyperlink>
  </w:p>
  <w:p w:rsidR="00F53756" w:rsidRDefault="00EC24DC">
    <w:pPr>
      <w:pStyle w:val="af7"/>
      <w:rPr>
        <w:sz w:val="18"/>
        <w:szCs w:val="18"/>
      </w:rPr>
    </w:pPr>
    <w:r>
      <w:rPr>
        <w:sz w:val="18"/>
        <w:szCs w:val="18"/>
      </w:rPr>
      <w:t xml:space="preserve">*Η διαδικασία της επιστροφής (ΚΑΡΤΕΣ &amp; </w:t>
    </w:r>
    <w:r>
      <w:rPr>
        <w:sz w:val="18"/>
        <w:szCs w:val="18"/>
        <w:lang w:val="en-US"/>
      </w:rPr>
      <w:t>PAYPAL</w:t>
    </w:r>
    <w:r>
      <w:rPr>
        <w:sz w:val="18"/>
        <w:szCs w:val="18"/>
      </w:rPr>
      <w:t>) ολοκληρώνεται κατά μέσο όρο σε 7 ΕΩΣ 10 (ΧΡΟΝΟΣ ΔΙΕΚΠΕΡΑΙΩΣΗΣ) εργάσιμες ημέρες από την ημερομηνία παραλαβής της επιστροφής σας.</w:t>
    </w:r>
  </w:p>
  <w:p w:rsidR="00F53756" w:rsidRDefault="00F53756">
    <w:pPr>
      <w:pStyle w:val="af7"/>
    </w:pPr>
  </w:p>
  <w:p w:rsidR="00F53756" w:rsidRDefault="00F53756">
    <w:pPr>
      <w:pStyle w:val="af7"/>
    </w:pPr>
  </w:p>
  <w:p w:rsidR="00F53756" w:rsidRDefault="00F53756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4DC" w:rsidRDefault="00EC24DC">
      <w:r>
        <w:separator/>
      </w:r>
    </w:p>
  </w:footnote>
  <w:footnote w:type="continuationSeparator" w:id="0">
    <w:p w:rsidR="00EC24DC" w:rsidRDefault="00EC24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756" w:rsidRDefault="00F53756">
    <w:pPr>
      <w:pStyle w:val="af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756" w:rsidRDefault="00F53756">
    <w:pPr>
      <w:pStyle w:val="af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756" w:rsidRDefault="00F53756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1800"/>
        </w:tabs>
        <w:ind w:left="1800" w:hanging="360"/>
      </w:pPr>
    </w:lvl>
  </w:abstractNum>
  <w:abstractNum w:abstractNumId="1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2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3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4">
    <w:nsid w:val="FFFFFF80"/>
    <w:multiLevelType w:val="singleLevel"/>
    <w:tmpl w:val="FFFFFF80"/>
    <w:lvl w:ilvl="0">
      <w:start w:val="1"/>
      <w:numFmt w:val="bullet"/>
      <w:pStyle w:val="50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FFFF81"/>
    <w:lvl w:ilvl="0">
      <w:start w:val="1"/>
      <w:numFmt w:val="bullet"/>
      <w:pStyle w:val="40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FFFF82"/>
    <w:lvl w:ilvl="0">
      <w:start w:val="1"/>
      <w:numFmt w:val="bullet"/>
      <w:pStyle w:val="30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FFFF83"/>
    <w:lvl w:ilvl="0">
      <w:start w:val="1"/>
      <w:numFmt w:val="bullet"/>
      <w:pStyle w:val="2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A4D6057"/>
    <w:multiLevelType w:val="multilevel"/>
    <w:tmpl w:val="3A4D6057"/>
    <w:lvl w:ilvl="0">
      <w:start w:val="1"/>
      <w:numFmt w:val="lowerLetter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E46AAB"/>
    <w:multiLevelType w:val="multilevel"/>
    <w:tmpl w:val="75E46AAB"/>
    <w:lvl w:ilvl="0">
      <w:start w:val="1"/>
      <w:numFmt w:val="decimal"/>
      <w:lvlText w:val="%1."/>
      <w:lvlJc w:val="left"/>
      <w:pPr>
        <w:ind w:left="1636" w:hanging="360"/>
      </w:pPr>
      <w:rPr>
        <w:rFonts w:ascii="Arial Black" w:hAnsi="Arial Black" w:hint="default"/>
      </w:rPr>
    </w:lvl>
    <w:lvl w:ilvl="1">
      <w:start w:val="1"/>
      <w:numFmt w:val="lowerLetter"/>
      <w:lvlText w:val="%2."/>
      <w:lvlJc w:val="left"/>
      <w:pPr>
        <w:ind w:left="2290" w:hanging="360"/>
      </w:pPr>
    </w:lvl>
    <w:lvl w:ilvl="2">
      <w:start w:val="1"/>
      <w:numFmt w:val="lowerRoman"/>
      <w:lvlText w:val="%3."/>
      <w:lvlJc w:val="right"/>
      <w:pPr>
        <w:ind w:left="3010" w:hanging="180"/>
      </w:pPr>
    </w:lvl>
    <w:lvl w:ilvl="3">
      <w:start w:val="1"/>
      <w:numFmt w:val="decimal"/>
      <w:lvlText w:val="%4."/>
      <w:lvlJc w:val="left"/>
      <w:pPr>
        <w:ind w:left="3730" w:hanging="360"/>
      </w:pPr>
    </w:lvl>
    <w:lvl w:ilvl="4">
      <w:start w:val="1"/>
      <w:numFmt w:val="lowerLetter"/>
      <w:lvlText w:val="%5."/>
      <w:lvlJc w:val="left"/>
      <w:pPr>
        <w:ind w:left="4450" w:hanging="360"/>
      </w:pPr>
    </w:lvl>
    <w:lvl w:ilvl="5">
      <w:start w:val="1"/>
      <w:numFmt w:val="lowerRoman"/>
      <w:lvlText w:val="%6."/>
      <w:lvlJc w:val="right"/>
      <w:pPr>
        <w:ind w:left="5170" w:hanging="180"/>
      </w:pPr>
    </w:lvl>
    <w:lvl w:ilvl="6">
      <w:start w:val="1"/>
      <w:numFmt w:val="decimal"/>
      <w:lvlText w:val="%7."/>
      <w:lvlJc w:val="left"/>
      <w:pPr>
        <w:ind w:left="5890" w:hanging="360"/>
      </w:pPr>
    </w:lvl>
    <w:lvl w:ilvl="7">
      <w:start w:val="1"/>
      <w:numFmt w:val="lowerLetter"/>
      <w:lvlText w:val="%8."/>
      <w:lvlJc w:val="left"/>
      <w:pPr>
        <w:ind w:left="6610" w:hanging="360"/>
      </w:pPr>
    </w:lvl>
    <w:lvl w:ilvl="8">
      <w:start w:val="1"/>
      <w:numFmt w:val="lowerRoman"/>
      <w:lvlText w:val="%9."/>
      <w:lvlJc w:val="right"/>
      <w:pPr>
        <w:ind w:left="7330" w:hanging="180"/>
      </w:pPr>
    </w:lvl>
  </w:abstractNum>
  <w:abstractNum w:abstractNumId="12">
    <w:nsid w:val="77E60A6F"/>
    <w:multiLevelType w:val="multilevel"/>
    <w:tmpl w:val="77E60A6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3DC7"/>
    <w:rsid w:val="00035146"/>
    <w:rsid w:val="00066EF3"/>
    <w:rsid w:val="00091382"/>
    <w:rsid w:val="000A07DA"/>
    <w:rsid w:val="000A2BFA"/>
    <w:rsid w:val="000B0619"/>
    <w:rsid w:val="000B61CA"/>
    <w:rsid w:val="000C2FE2"/>
    <w:rsid w:val="000F7610"/>
    <w:rsid w:val="00114ED7"/>
    <w:rsid w:val="001300CA"/>
    <w:rsid w:val="00140B0E"/>
    <w:rsid w:val="0017149E"/>
    <w:rsid w:val="001A330F"/>
    <w:rsid w:val="001A5CA9"/>
    <w:rsid w:val="001B2AC1"/>
    <w:rsid w:val="001B403A"/>
    <w:rsid w:val="001D59EB"/>
    <w:rsid w:val="001F4583"/>
    <w:rsid w:val="00217980"/>
    <w:rsid w:val="00251662"/>
    <w:rsid w:val="00271662"/>
    <w:rsid w:val="0027404F"/>
    <w:rsid w:val="002807BB"/>
    <w:rsid w:val="00290AAA"/>
    <w:rsid w:val="00293B83"/>
    <w:rsid w:val="002B091C"/>
    <w:rsid w:val="002C2CDD"/>
    <w:rsid w:val="002D155A"/>
    <w:rsid w:val="002D45C6"/>
    <w:rsid w:val="002F03FA"/>
    <w:rsid w:val="002F7753"/>
    <w:rsid w:val="00313E86"/>
    <w:rsid w:val="00333CD3"/>
    <w:rsid w:val="003363E2"/>
    <w:rsid w:val="00340365"/>
    <w:rsid w:val="00342B64"/>
    <w:rsid w:val="00364079"/>
    <w:rsid w:val="003B0C7E"/>
    <w:rsid w:val="003C5528"/>
    <w:rsid w:val="003D03E5"/>
    <w:rsid w:val="004077FB"/>
    <w:rsid w:val="004244FF"/>
    <w:rsid w:val="00424DD9"/>
    <w:rsid w:val="004305E4"/>
    <w:rsid w:val="00440F67"/>
    <w:rsid w:val="00443207"/>
    <w:rsid w:val="0046104A"/>
    <w:rsid w:val="004717C5"/>
    <w:rsid w:val="004A24CC"/>
    <w:rsid w:val="004C0B7B"/>
    <w:rsid w:val="004D4334"/>
    <w:rsid w:val="00523479"/>
    <w:rsid w:val="005367AC"/>
    <w:rsid w:val="00543DB7"/>
    <w:rsid w:val="005729B0"/>
    <w:rsid w:val="00583E4F"/>
    <w:rsid w:val="005A49FF"/>
    <w:rsid w:val="005B76E9"/>
    <w:rsid w:val="005C4722"/>
    <w:rsid w:val="005D3DC7"/>
    <w:rsid w:val="005F0904"/>
    <w:rsid w:val="00641630"/>
    <w:rsid w:val="00651D59"/>
    <w:rsid w:val="00654AD2"/>
    <w:rsid w:val="00661DC3"/>
    <w:rsid w:val="00684488"/>
    <w:rsid w:val="006A3CE7"/>
    <w:rsid w:val="006A7746"/>
    <w:rsid w:val="006C4C50"/>
    <w:rsid w:val="006D76B1"/>
    <w:rsid w:val="006F6E75"/>
    <w:rsid w:val="00707522"/>
    <w:rsid w:val="00713050"/>
    <w:rsid w:val="00724135"/>
    <w:rsid w:val="00730FB6"/>
    <w:rsid w:val="00741125"/>
    <w:rsid w:val="00742172"/>
    <w:rsid w:val="00746F7F"/>
    <w:rsid w:val="007569C1"/>
    <w:rsid w:val="00763832"/>
    <w:rsid w:val="00772919"/>
    <w:rsid w:val="007D2696"/>
    <w:rsid w:val="007D2FD2"/>
    <w:rsid w:val="007D406E"/>
    <w:rsid w:val="007D6458"/>
    <w:rsid w:val="00801ACE"/>
    <w:rsid w:val="00811117"/>
    <w:rsid w:val="00823C54"/>
    <w:rsid w:val="00826A10"/>
    <w:rsid w:val="00841146"/>
    <w:rsid w:val="0088504C"/>
    <w:rsid w:val="0089382B"/>
    <w:rsid w:val="008A1907"/>
    <w:rsid w:val="008A1EEE"/>
    <w:rsid w:val="008B320B"/>
    <w:rsid w:val="008C6BCA"/>
    <w:rsid w:val="008C7B50"/>
    <w:rsid w:val="008E4B30"/>
    <w:rsid w:val="00906BEE"/>
    <w:rsid w:val="009243E7"/>
    <w:rsid w:val="00952E1E"/>
    <w:rsid w:val="00985D58"/>
    <w:rsid w:val="009928E5"/>
    <w:rsid w:val="009B3C40"/>
    <w:rsid w:val="009B4BE0"/>
    <w:rsid w:val="009F7AD9"/>
    <w:rsid w:val="00A35B2D"/>
    <w:rsid w:val="00A37077"/>
    <w:rsid w:val="00A42540"/>
    <w:rsid w:val="00A50939"/>
    <w:rsid w:val="00A62E2F"/>
    <w:rsid w:val="00A63FDB"/>
    <w:rsid w:val="00A76B7E"/>
    <w:rsid w:val="00A83413"/>
    <w:rsid w:val="00AA6A40"/>
    <w:rsid w:val="00AA75F6"/>
    <w:rsid w:val="00AD00FD"/>
    <w:rsid w:val="00AF0A8E"/>
    <w:rsid w:val="00B27019"/>
    <w:rsid w:val="00B343C2"/>
    <w:rsid w:val="00B5664D"/>
    <w:rsid w:val="00B56BC2"/>
    <w:rsid w:val="00B76A83"/>
    <w:rsid w:val="00BA0513"/>
    <w:rsid w:val="00BA55A4"/>
    <w:rsid w:val="00BA5B40"/>
    <w:rsid w:val="00BD0206"/>
    <w:rsid w:val="00BE0DB7"/>
    <w:rsid w:val="00BF1232"/>
    <w:rsid w:val="00C2098A"/>
    <w:rsid w:val="00C5444A"/>
    <w:rsid w:val="00C612DA"/>
    <w:rsid w:val="00C62C50"/>
    <w:rsid w:val="00C7741E"/>
    <w:rsid w:val="00C875AB"/>
    <w:rsid w:val="00CA3DF1"/>
    <w:rsid w:val="00CA4581"/>
    <w:rsid w:val="00CE18D5"/>
    <w:rsid w:val="00D04109"/>
    <w:rsid w:val="00D146C4"/>
    <w:rsid w:val="00D21B5D"/>
    <w:rsid w:val="00D5209C"/>
    <w:rsid w:val="00D97A41"/>
    <w:rsid w:val="00DD3CF6"/>
    <w:rsid w:val="00DD6416"/>
    <w:rsid w:val="00DF4E0A"/>
    <w:rsid w:val="00E02DCD"/>
    <w:rsid w:val="00E12C60"/>
    <w:rsid w:val="00E22E87"/>
    <w:rsid w:val="00E57630"/>
    <w:rsid w:val="00E847C5"/>
    <w:rsid w:val="00E86C2B"/>
    <w:rsid w:val="00EB2D52"/>
    <w:rsid w:val="00EC24DC"/>
    <w:rsid w:val="00EF2397"/>
    <w:rsid w:val="00EF7CC9"/>
    <w:rsid w:val="00F14D23"/>
    <w:rsid w:val="00F207C0"/>
    <w:rsid w:val="00F20AE5"/>
    <w:rsid w:val="00F47E97"/>
    <w:rsid w:val="00F53756"/>
    <w:rsid w:val="00F557FA"/>
    <w:rsid w:val="00F645C7"/>
    <w:rsid w:val="00FB0EC9"/>
    <w:rsid w:val="00FF4243"/>
    <w:rsid w:val="1D382BA1"/>
    <w:rsid w:val="7EF51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 w:qFormat="1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able of figures" w:qFormat="1"/>
    <w:lsdException w:name="annotation reference" w:qFormat="1"/>
    <w:lsdException w:name="endnote text" w:qFormat="1"/>
    <w:lsdException w:name="toa heading" w:qFormat="1"/>
    <w:lsdException w:name="Title" w:semiHidden="0" w:uiPriority="10" w:qFormat="1"/>
    <w:lsdException w:name="Closing" w:qFormat="1"/>
    <w:lsdException w:name="Default Paragraph Font" w:uiPriority="1"/>
    <w:lsdException w:name="Subtitle" w:uiPriority="11" w:qFormat="1"/>
    <w:lsdException w:name="Body Text First Indent 2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semiHidden="0"/>
    <w:lsdException w:name="Strong" w:semiHidden="0" w:uiPriority="22" w:qFormat="1"/>
    <w:lsdException w:name="Emphasis" w:uiPriority="10" w:qFormat="1"/>
    <w:lsdException w:name="Document Map" w:qFormat="1"/>
    <w:lsdException w:name="Normal Table" w:qFormat="1"/>
    <w:lsdException w:name="Table Columns 1" w:qFormat="1"/>
    <w:lsdException w:name="Table Grid" w:semiHidden="0" w:uiPriority="39" w:unhideWhenUsed="0" w:qFormat="1"/>
    <w:lsdException w:name="Placeholder Text" w:unhideWhenUsed="0"/>
    <w:lsdException w:name="No Spacing" w:semiHidden="0" w:uiPriority="98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semiHidden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53756"/>
    <w:pPr>
      <w:spacing w:line="259" w:lineRule="auto"/>
    </w:pPr>
    <w:rPr>
      <w:rFonts w:ascii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1"/>
    <w:link w:val="1Char"/>
    <w:uiPriority w:val="9"/>
    <w:qFormat/>
    <w:rsid w:val="00F53756"/>
    <w:pPr>
      <w:keepNext/>
      <w:keepLines/>
      <w:spacing w:before="60" w:after="40" w:line="240" w:lineRule="auto"/>
      <w:contextualSpacing/>
      <w:jc w:val="right"/>
      <w:outlineLvl w:val="0"/>
    </w:pPr>
    <w:rPr>
      <w:rFonts w:ascii="Franklin Gothic Demi" w:eastAsiaTheme="majorEastAsia" w:hAnsi="Franklin Gothic Demi" w:cstheme="majorBidi"/>
      <w:caps/>
      <w:color w:val="000000" w:themeColor="text1"/>
      <w:sz w:val="50"/>
      <w:szCs w:val="32"/>
    </w:rPr>
  </w:style>
  <w:style w:type="paragraph" w:styleId="21">
    <w:name w:val="heading 2"/>
    <w:basedOn w:val="a1"/>
    <w:link w:val="2Char"/>
    <w:uiPriority w:val="9"/>
    <w:unhideWhenUsed/>
    <w:qFormat/>
    <w:rsid w:val="00F53756"/>
    <w:pPr>
      <w:keepNext/>
      <w:keepLines/>
      <w:spacing w:line="240" w:lineRule="auto"/>
      <w:jc w:val="right"/>
      <w:outlineLvl w:val="1"/>
    </w:pPr>
    <w:rPr>
      <w:rFonts w:ascii="Franklin Gothic Demi" w:eastAsiaTheme="majorEastAsia" w:hAnsi="Franklin Gothic Demi" w:cstheme="majorBidi"/>
      <w:caps/>
      <w:color w:val="000000" w:themeColor="text1"/>
      <w:szCs w:val="26"/>
    </w:rPr>
  </w:style>
  <w:style w:type="paragraph" w:styleId="31">
    <w:name w:val="heading 3"/>
    <w:basedOn w:val="a1"/>
    <w:link w:val="3Char"/>
    <w:uiPriority w:val="9"/>
    <w:unhideWhenUsed/>
    <w:qFormat/>
    <w:rsid w:val="00F53756"/>
    <w:pPr>
      <w:keepNext/>
      <w:keepLines/>
      <w:pBdr>
        <w:bottom w:val="single" w:sz="48" w:space="1" w:color="EA4E4E" w:themeColor="accent1"/>
      </w:pBdr>
      <w:spacing w:before="600" w:after="160"/>
      <w:contextualSpacing/>
      <w:outlineLvl w:val="2"/>
    </w:pPr>
    <w:rPr>
      <w:rFonts w:ascii="Franklin Gothic Demi" w:eastAsiaTheme="majorEastAsia" w:hAnsi="Franklin Gothic Demi" w:cstheme="majorBidi"/>
      <w:caps/>
      <w:sz w:val="32"/>
      <w:szCs w:val="24"/>
    </w:rPr>
  </w:style>
  <w:style w:type="paragraph" w:styleId="41">
    <w:name w:val="heading 4"/>
    <w:basedOn w:val="a1"/>
    <w:link w:val="4Char"/>
    <w:uiPriority w:val="9"/>
    <w:unhideWhenUsed/>
    <w:qFormat/>
    <w:rsid w:val="00F53756"/>
    <w:pPr>
      <w:keepNext/>
      <w:keepLines/>
      <w:spacing w:before="200"/>
      <w:contextualSpacing/>
      <w:outlineLvl w:val="3"/>
    </w:pPr>
    <w:rPr>
      <w:rFonts w:ascii="Franklin Gothic Demi" w:eastAsiaTheme="majorEastAsia" w:hAnsi="Franklin Gothic Demi" w:cstheme="majorBidi"/>
      <w:iCs/>
      <w:caps/>
    </w:rPr>
  </w:style>
  <w:style w:type="paragraph" w:styleId="51">
    <w:name w:val="heading 5"/>
    <w:basedOn w:val="a1"/>
    <w:next w:val="a1"/>
    <w:link w:val="5Char"/>
    <w:uiPriority w:val="9"/>
    <w:unhideWhenUsed/>
    <w:qFormat/>
    <w:rsid w:val="00F53756"/>
    <w:pPr>
      <w:keepNext/>
      <w:keepLines/>
      <w:spacing w:before="40"/>
      <w:outlineLvl w:val="4"/>
    </w:pPr>
    <w:rPr>
      <w:rFonts w:ascii="Franklin Gothic Demi" w:eastAsiaTheme="majorEastAsia" w:hAnsi="Franklin Gothic Demi" w:cstheme="majorBidi"/>
      <w:color w:val="D01818" w:themeColor="accent1" w:themeShade="B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53756"/>
    <w:pPr>
      <w:keepNext/>
      <w:keepLines/>
      <w:spacing w:before="40"/>
      <w:outlineLvl w:val="5"/>
    </w:pPr>
    <w:rPr>
      <w:rFonts w:ascii="Franklin Gothic Demi" w:eastAsiaTheme="majorEastAsia" w:hAnsi="Franklin Gothic Demi" w:cstheme="majorBidi"/>
      <w:color w:val="8A101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53756"/>
    <w:pPr>
      <w:keepNext/>
      <w:keepLines/>
      <w:spacing w:before="40"/>
      <w:outlineLvl w:val="6"/>
    </w:pPr>
    <w:rPr>
      <w:rFonts w:ascii="Franklin Gothic Demi" w:eastAsiaTheme="majorEastAsia" w:hAnsi="Franklin Gothic Demi" w:cstheme="majorBidi"/>
      <w:i/>
      <w:iCs/>
      <w:color w:val="8A1010" w:themeColor="accent1" w:themeShade="7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53756"/>
    <w:pPr>
      <w:keepNext/>
      <w:keepLines/>
      <w:spacing w:before="40"/>
      <w:outlineLvl w:val="7"/>
    </w:pPr>
    <w:rPr>
      <w:rFonts w:ascii="Franklin Gothic Demi" w:eastAsiaTheme="majorEastAsia" w:hAnsi="Franklin Gothic Dem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53756"/>
    <w:pPr>
      <w:keepNext/>
      <w:keepLines/>
      <w:spacing w:before="40"/>
      <w:outlineLvl w:val="8"/>
    </w:pPr>
    <w:rPr>
      <w:rFonts w:ascii="Franklin Gothic Demi" w:eastAsiaTheme="majorEastAsia" w:hAnsi="Franklin Gothic Dem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Char"/>
    <w:uiPriority w:val="99"/>
    <w:semiHidden/>
    <w:unhideWhenUsed/>
    <w:rsid w:val="00F53756"/>
    <w:pPr>
      <w:spacing w:line="240" w:lineRule="auto"/>
    </w:pPr>
    <w:rPr>
      <w:rFonts w:ascii="Segoe UI" w:hAnsi="Segoe UI" w:cs="Segoe UI"/>
      <w:szCs w:val="18"/>
    </w:rPr>
  </w:style>
  <w:style w:type="paragraph" w:styleId="a6">
    <w:name w:val="Block Text"/>
    <w:basedOn w:val="a1"/>
    <w:uiPriority w:val="99"/>
    <w:semiHidden/>
    <w:unhideWhenUsed/>
    <w:qFormat/>
    <w:rsid w:val="00F53756"/>
    <w:pPr>
      <w:pBdr>
        <w:top w:val="single" w:sz="2" w:space="10" w:color="EA4E4E" w:themeColor="accent1"/>
        <w:left w:val="single" w:sz="2" w:space="10" w:color="EA4E4E" w:themeColor="accent1"/>
        <w:bottom w:val="single" w:sz="2" w:space="10" w:color="EA4E4E" w:themeColor="accent1"/>
        <w:right w:val="single" w:sz="2" w:space="10" w:color="EA4E4E" w:themeColor="accent1"/>
      </w:pBdr>
      <w:ind w:left="1152" w:right="1152"/>
    </w:pPr>
    <w:rPr>
      <w:rFonts w:eastAsiaTheme="minorEastAsia"/>
      <w:i/>
      <w:iCs/>
      <w:color w:val="D01818" w:themeColor="accent1" w:themeShade="BF"/>
    </w:rPr>
  </w:style>
  <w:style w:type="paragraph" w:styleId="a7">
    <w:name w:val="Body Text"/>
    <w:basedOn w:val="a1"/>
    <w:link w:val="Char0"/>
    <w:uiPriority w:val="99"/>
    <w:semiHidden/>
    <w:unhideWhenUsed/>
    <w:rsid w:val="00F53756"/>
    <w:pPr>
      <w:spacing w:after="120"/>
    </w:pPr>
  </w:style>
  <w:style w:type="paragraph" w:styleId="22">
    <w:name w:val="Body Text 2"/>
    <w:basedOn w:val="a1"/>
    <w:link w:val="2Char0"/>
    <w:uiPriority w:val="99"/>
    <w:semiHidden/>
    <w:unhideWhenUsed/>
    <w:qFormat/>
    <w:rsid w:val="00F53756"/>
    <w:pPr>
      <w:spacing w:after="120" w:line="480" w:lineRule="auto"/>
    </w:pPr>
  </w:style>
  <w:style w:type="paragraph" w:styleId="32">
    <w:name w:val="Body Text 3"/>
    <w:basedOn w:val="a1"/>
    <w:link w:val="3Char0"/>
    <w:uiPriority w:val="99"/>
    <w:semiHidden/>
    <w:unhideWhenUsed/>
    <w:qFormat/>
    <w:rsid w:val="00F53756"/>
    <w:pPr>
      <w:spacing w:after="120"/>
    </w:pPr>
    <w:rPr>
      <w:szCs w:val="16"/>
    </w:rPr>
  </w:style>
  <w:style w:type="paragraph" w:styleId="a8">
    <w:name w:val="Body Text First Indent"/>
    <w:basedOn w:val="a7"/>
    <w:link w:val="Char1"/>
    <w:uiPriority w:val="99"/>
    <w:semiHidden/>
    <w:unhideWhenUsed/>
    <w:rsid w:val="00F53756"/>
    <w:pPr>
      <w:spacing w:after="0"/>
      <w:ind w:firstLine="360"/>
    </w:pPr>
  </w:style>
  <w:style w:type="paragraph" w:styleId="a9">
    <w:name w:val="Body Text Indent"/>
    <w:basedOn w:val="a1"/>
    <w:link w:val="Char2"/>
    <w:uiPriority w:val="99"/>
    <w:semiHidden/>
    <w:unhideWhenUsed/>
    <w:rsid w:val="00F53756"/>
    <w:pPr>
      <w:spacing w:after="120"/>
      <w:ind w:left="360"/>
    </w:pPr>
  </w:style>
  <w:style w:type="paragraph" w:styleId="23">
    <w:name w:val="Body Text First Indent 2"/>
    <w:basedOn w:val="a9"/>
    <w:link w:val="2Char1"/>
    <w:uiPriority w:val="99"/>
    <w:semiHidden/>
    <w:unhideWhenUsed/>
    <w:qFormat/>
    <w:rsid w:val="00F53756"/>
    <w:pPr>
      <w:spacing w:after="0"/>
      <w:ind w:firstLine="360"/>
    </w:pPr>
  </w:style>
  <w:style w:type="paragraph" w:styleId="24">
    <w:name w:val="Body Text Indent 2"/>
    <w:basedOn w:val="a1"/>
    <w:link w:val="2Char2"/>
    <w:uiPriority w:val="99"/>
    <w:semiHidden/>
    <w:unhideWhenUsed/>
    <w:qFormat/>
    <w:rsid w:val="00F53756"/>
    <w:pPr>
      <w:spacing w:after="120" w:line="480" w:lineRule="auto"/>
      <w:ind w:left="360"/>
    </w:pPr>
  </w:style>
  <w:style w:type="paragraph" w:styleId="33">
    <w:name w:val="Body Text Indent 3"/>
    <w:basedOn w:val="a1"/>
    <w:link w:val="3Char1"/>
    <w:uiPriority w:val="99"/>
    <w:semiHidden/>
    <w:unhideWhenUsed/>
    <w:qFormat/>
    <w:rsid w:val="00F53756"/>
    <w:pPr>
      <w:spacing w:after="120"/>
      <w:ind w:left="360"/>
    </w:pPr>
    <w:rPr>
      <w:szCs w:val="16"/>
    </w:rPr>
  </w:style>
  <w:style w:type="paragraph" w:styleId="aa">
    <w:name w:val="caption"/>
    <w:basedOn w:val="a1"/>
    <w:next w:val="a1"/>
    <w:uiPriority w:val="35"/>
    <w:semiHidden/>
    <w:unhideWhenUsed/>
    <w:qFormat/>
    <w:rsid w:val="00F53756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ab">
    <w:name w:val="Closing"/>
    <w:basedOn w:val="a1"/>
    <w:link w:val="Char3"/>
    <w:uiPriority w:val="99"/>
    <w:semiHidden/>
    <w:unhideWhenUsed/>
    <w:qFormat/>
    <w:rsid w:val="00F53756"/>
    <w:pPr>
      <w:spacing w:line="240" w:lineRule="auto"/>
      <w:ind w:left="4320"/>
    </w:pPr>
  </w:style>
  <w:style w:type="character" w:styleId="ac">
    <w:name w:val="annotation reference"/>
    <w:basedOn w:val="a2"/>
    <w:uiPriority w:val="99"/>
    <w:semiHidden/>
    <w:unhideWhenUsed/>
    <w:qFormat/>
    <w:rsid w:val="00F53756"/>
    <w:rPr>
      <w:rFonts w:ascii="Times New Roman" w:hAnsi="Times New Roman" w:cs="Times New Roman"/>
      <w:sz w:val="22"/>
      <w:szCs w:val="16"/>
    </w:rPr>
  </w:style>
  <w:style w:type="paragraph" w:styleId="ad">
    <w:name w:val="annotation text"/>
    <w:basedOn w:val="a1"/>
    <w:link w:val="Char4"/>
    <w:uiPriority w:val="99"/>
    <w:semiHidden/>
    <w:unhideWhenUsed/>
    <w:rsid w:val="00F53756"/>
    <w:pPr>
      <w:spacing w:line="240" w:lineRule="auto"/>
    </w:pPr>
    <w:rPr>
      <w:szCs w:val="20"/>
    </w:rPr>
  </w:style>
  <w:style w:type="paragraph" w:styleId="ae">
    <w:name w:val="annotation subject"/>
    <w:basedOn w:val="ad"/>
    <w:next w:val="ad"/>
    <w:link w:val="Char5"/>
    <w:uiPriority w:val="99"/>
    <w:semiHidden/>
    <w:unhideWhenUsed/>
    <w:rsid w:val="00F53756"/>
    <w:rPr>
      <w:b/>
      <w:bCs/>
    </w:rPr>
  </w:style>
  <w:style w:type="paragraph" w:styleId="af">
    <w:name w:val="Date"/>
    <w:basedOn w:val="a1"/>
    <w:next w:val="a1"/>
    <w:link w:val="Char6"/>
    <w:uiPriority w:val="99"/>
    <w:semiHidden/>
    <w:unhideWhenUsed/>
    <w:rsid w:val="00F53756"/>
  </w:style>
  <w:style w:type="paragraph" w:styleId="af0">
    <w:name w:val="Document Map"/>
    <w:basedOn w:val="a1"/>
    <w:link w:val="Char7"/>
    <w:uiPriority w:val="99"/>
    <w:semiHidden/>
    <w:unhideWhenUsed/>
    <w:qFormat/>
    <w:rsid w:val="00F53756"/>
    <w:pPr>
      <w:spacing w:line="240" w:lineRule="auto"/>
    </w:pPr>
    <w:rPr>
      <w:rFonts w:ascii="Segoe UI" w:hAnsi="Segoe UI" w:cs="Segoe UI"/>
      <w:szCs w:val="16"/>
    </w:rPr>
  </w:style>
  <w:style w:type="paragraph" w:styleId="af1">
    <w:name w:val="E-mail Signature"/>
    <w:basedOn w:val="a1"/>
    <w:link w:val="Char8"/>
    <w:uiPriority w:val="99"/>
    <w:semiHidden/>
    <w:unhideWhenUsed/>
    <w:rsid w:val="00F53756"/>
    <w:pPr>
      <w:spacing w:line="240" w:lineRule="auto"/>
    </w:pPr>
  </w:style>
  <w:style w:type="character" w:styleId="af2">
    <w:name w:val="Emphasis"/>
    <w:basedOn w:val="a2"/>
    <w:uiPriority w:val="10"/>
    <w:semiHidden/>
    <w:unhideWhenUsed/>
    <w:qFormat/>
    <w:rsid w:val="00F53756"/>
    <w:rPr>
      <w:rFonts w:ascii="Times New Roman" w:hAnsi="Times New Roman" w:cs="Times New Roman"/>
      <w:i/>
      <w:iCs/>
    </w:rPr>
  </w:style>
  <w:style w:type="character" w:styleId="af3">
    <w:name w:val="endnote reference"/>
    <w:basedOn w:val="a2"/>
    <w:uiPriority w:val="99"/>
    <w:semiHidden/>
    <w:unhideWhenUsed/>
    <w:rsid w:val="00F53756"/>
    <w:rPr>
      <w:rFonts w:ascii="Times New Roman" w:hAnsi="Times New Roman" w:cs="Times New Roman"/>
      <w:vertAlign w:val="superscript"/>
    </w:rPr>
  </w:style>
  <w:style w:type="paragraph" w:styleId="af4">
    <w:name w:val="endnote text"/>
    <w:basedOn w:val="a1"/>
    <w:link w:val="Char9"/>
    <w:uiPriority w:val="99"/>
    <w:semiHidden/>
    <w:unhideWhenUsed/>
    <w:qFormat/>
    <w:rsid w:val="00F53756"/>
    <w:pPr>
      <w:spacing w:line="240" w:lineRule="auto"/>
    </w:pPr>
    <w:rPr>
      <w:szCs w:val="20"/>
    </w:rPr>
  </w:style>
  <w:style w:type="paragraph" w:styleId="af5">
    <w:name w:val="envelope address"/>
    <w:basedOn w:val="a1"/>
    <w:uiPriority w:val="99"/>
    <w:semiHidden/>
    <w:unhideWhenUsed/>
    <w:rsid w:val="00F5375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Franklin Gothic Demi" w:eastAsiaTheme="majorEastAsia" w:hAnsi="Franklin Gothic Demi" w:cstheme="majorBidi"/>
      <w:sz w:val="24"/>
      <w:szCs w:val="24"/>
    </w:rPr>
  </w:style>
  <w:style w:type="paragraph" w:styleId="af6">
    <w:name w:val="envelope return"/>
    <w:basedOn w:val="a1"/>
    <w:uiPriority w:val="99"/>
    <w:semiHidden/>
    <w:unhideWhenUsed/>
    <w:rsid w:val="00F53756"/>
    <w:pPr>
      <w:spacing w:line="240" w:lineRule="auto"/>
    </w:pPr>
    <w:rPr>
      <w:rFonts w:ascii="Franklin Gothic Demi" w:eastAsiaTheme="majorEastAsia" w:hAnsi="Franklin Gothic Demi" w:cstheme="majorBidi"/>
      <w:szCs w:val="20"/>
    </w:rPr>
  </w:style>
  <w:style w:type="character" w:styleId="-">
    <w:name w:val="FollowedHyperlink"/>
    <w:basedOn w:val="a2"/>
    <w:uiPriority w:val="99"/>
    <w:semiHidden/>
    <w:unhideWhenUsed/>
    <w:rsid w:val="00F53756"/>
    <w:rPr>
      <w:rFonts w:ascii="Times New Roman" w:hAnsi="Times New Roman" w:cs="Times New Roman"/>
      <w:color w:val="954F72" w:themeColor="followedHyperlink"/>
      <w:u w:val="single"/>
    </w:rPr>
  </w:style>
  <w:style w:type="paragraph" w:styleId="af7">
    <w:name w:val="footer"/>
    <w:basedOn w:val="a1"/>
    <w:link w:val="Chara"/>
    <w:uiPriority w:val="99"/>
    <w:unhideWhenUsed/>
    <w:rsid w:val="00F53756"/>
    <w:pPr>
      <w:spacing w:line="240" w:lineRule="auto"/>
      <w:jc w:val="center"/>
    </w:pPr>
    <w:rPr>
      <w:rFonts w:ascii="Franklin Gothic Demi" w:hAnsi="Franklin Gothic Demi"/>
      <w:caps/>
    </w:rPr>
  </w:style>
  <w:style w:type="character" w:styleId="af8">
    <w:name w:val="footnote reference"/>
    <w:basedOn w:val="a2"/>
    <w:uiPriority w:val="99"/>
    <w:semiHidden/>
    <w:unhideWhenUsed/>
    <w:rsid w:val="00F53756"/>
    <w:rPr>
      <w:rFonts w:ascii="Times New Roman" w:hAnsi="Times New Roman" w:cs="Times New Roman"/>
      <w:vertAlign w:val="superscript"/>
    </w:rPr>
  </w:style>
  <w:style w:type="paragraph" w:styleId="af9">
    <w:name w:val="footnote text"/>
    <w:basedOn w:val="a1"/>
    <w:link w:val="Charb"/>
    <w:uiPriority w:val="99"/>
    <w:semiHidden/>
    <w:unhideWhenUsed/>
    <w:rsid w:val="00F53756"/>
    <w:pPr>
      <w:spacing w:line="240" w:lineRule="auto"/>
    </w:pPr>
    <w:rPr>
      <w:szCs w:val="20"/>
    </w:rPr>
  </w:style>
  <w:style w:type="paragraph" w:styleId="afa">
    <w:name w:val="header"/>
    <w:basedOn w:val="a1"/>
    <w:link w:val="Charc"/>
    <w:uiPriority w:val="99"/>
    <w:unhideWhenUsed/>
    <w:rsid w:val="00F53756"/>
    <w:pPr>
      <w:spacing w:line="240" w:lineRule="auto"/>
    </w:pPr>
  </w:style>
  <w:style w:type="character" w:styleId="HTML">
    <w:name w:val="HTML Acronym"/>
    <w:basedOn w:val="a2"/>
    <w:uiPriority w:val="99"/>
    <w:semiHidden/>
    <w:unhideWhenUsed/>
    <w:rsid w:val="00F53756"/>
    <w:rPr>
      <w:rFonts w:ascii="Times New Roman" w:hAnsi="Times New Roman" w:cs="Times New Roman"/>
    </w:rPr>
  </w:style>
  <w:style w:type="paragraph" w:styleId="HTML0">
    <w:name w:val="HTML Address"/>
    <w:basedOn w:val="a1"/>
    <w:link w:val="HTMLChar"/>
    <w:uiPriority w:val="99"/>
    <w:semiHidden/>
    <w:unhideWhenUsed/>
    <w:rsid w:val="00F53756"/>
    <w:pPr>
      <w:spacing w:line="240" w:lineRule="auto"/>
    </w:pPr>
    <w:rPr>
      <w:i/>
      <w:iCs/>
    </w:rPr>
  </w:style>
  <w:style w:type="character" w:styleId="HTML1">
    <w:name w:val="HTML Cite"/>
    <w:basedOn w:val="a2"/>
    <w:uiPriority w:val="99"/>
    <w:semiHidden/>
    <w:unhideWhenUsed/>
    <w:rsid w:val="00F53756"/>
    <w:rPr>
      <w:rFonts w:ascii="Times New Roman" w:hAnsi="Times New Roman" w:cs="Times New Roman"/>
      <w:i/>
      <w:iCs/>
    </w:rPr>
  </w:style>
  <w:style w:type="character" w:styleId="HTML2">
    <w:name w:val="HTML Code"/>
    <w:basedOn w:val="a2"/>
    <w:uiPriority w:val="99"/>
    <w:semiHidden/>
    <w:unhideWhenUsed/>
    <w:rsid w:val="00F53756"/>
    <w:rPr>
      <w:rFonts w:ascii="Consolas" w:hAnsi="Consolas" w:cs="Times New Roman"/>
      <w:sz w:val="22"/>
      <w:szCs w:val="20"/>
    </w:rPr>
  </w:style>
  <w:style w:type="character" w:styleId="HTML3">
    <w:name w:val="HTML Definition"/>
    <w:basedOn w:val="a2"/>
    <w:uiPriority w:val="99"/>
    <w:semiHidden/>
    <w:unhideWhenUsed/>
    <w:rsid w:val="00F53756"/>
    <w:rPr>
      <w:rFonts w:ascii="Times New Roman" w:hAnsi="Times New Roman" w:cs="Times New Roman"/>
      <w:i/>
      <w:iCs/>
    </w:rPr>
  </w:style>
  <w:style w:type="character" w:styleId="HTML4">
    <w:name w:val="HTML Keyboard"/>
    <w:basedOn w:val="a2"/>
    <w:uiPriority w:val="99"/>
    <w:semiHidden/>
    <w:unhideWhenUsed/>
    <w:rsid w:val="00F53756"/>
    <w:rPr>
      <w:rFonts w:ascii="Consolas" w:hAnsi="Consolas" w:cs="Times New Roman"/>
      <w:sz w:val="22"/>
      <w:szCs w:val="20"/>
    </w:rPr>
  </w:style>
  <w:style w:type="paragraph" w:styleId="-HTML">
    <w:name w:val="HTML Preformatted"/>
    <w:basedOn w:val="a1"/>
    <w:link w:val="-HTMLChar"/>
    <w:uiPriority w:val="99"/>
    <w:semiHidden/>
    <w:unhideWhenUsed/>
    <w:rsid w:val="00F53756"/>
    <w:pPr>
      <w:spacing w:line="240" w:lineRule="auto"/>
    </w:pPr>
    <w:rPr>
      <w:rFonts w:ascii="Consolas" w:hAnsi="Consolas"/>
      <w:szCs w:val="20"/>
    </w:rPr>
  </w:style>
  <w:style w:type="character" w:styleId="HTML5">
    <w:name w:val="HTML Sample"/>
    <w:basedOn w:val="a2"/>
    <w:uiPriority w:val="99"/>
    <w:semiHidden/>
    <w:unhideWhenUsed/>
    <w:rsid w:val="00F53756"/>
    <w:rPr>
      <w:rFonts w:ascii="Consolas" w:hAnsi="Consolas" w:cs="Times New Roman"/>
      <w:sz w:val="24"/>
      <w:szCs w:val="24"/>
    </w:rPr>
  </w:style>
  <w:style w:type="character" w:styleId="HTML6">
    <w:name w:val="HTML Typewriter"/>
    <w:basedOn w:val="a2"/>
    <w:uiPriority w:val="99"/>
    <w:semiHidden/>
    <w:unhideWhenUsed/>
    <w:rsid w:val="00F53756"/>
    <w:rPr>
      <w:rFonts w:ascii="Consolas" w:hAnsi="Consolas" w:cs="Times New Roman"/>
      <w:sz w:val="22"/>
      <w:szCs w:val="20"/>
    </w:rPr>
  </w:style>
  <w:style w:type="character" w:styleId="HTML7">
    <w:name w:val="HTML Variable"/>
    <w:basedOn w:val="a2"/>
    <w:uiPriority w:val="99"/>
    <w:semiHidden/>
    <w:unhideWhenUsed/>
    <w:rsid w:val="00F53756"/>
    <w:rPr>
      <w:rFonts w:ascii="Times New Roman" w:hAnsi="Times New Roman" w:cs="Times New Roman"/>
      <w:i/>
      <w:iCs/>
    </w:rPr>
  </w:style>
  <w:style w:type="character" w:styleId="-0">
    <w:name w:val="Hyperlink"/>
    <w:basedOn w:val="a2"/>
    <w:uiPriority w:val="99"/>
    <w:unhideWhenUsed/>
    <w:rsid w:val="00F53756"/>
    <w:rPr>
      <w:rFonts w:ascii="Times New Roman" w:hAnsi="Times New Roman" w:cs="Times New Roman"/>
      <w:color w:val="0563C1" w:themeColor="hyperlink"/>
      <w:u w:val="single"/>
    </w:rPr>
  </w:style>
  <w:style w:type="paragraph" w:styleId="10">
    <w:name w:val="index 1"/>
    <w:basedOn w:val="a1"/>
    <w:next w:val="a1"/>
    <w:uiPriority w:val="99"/>
    <w:semiHidden/>
    <w:unhideWhenUsed/>
    <w:rsid w:val="00F53756"/>
    <w:pPr>
      <w:spacing w:line="240" w:lineRule="auto"/>
      <w:ind w:left="220" w:hanging="220"/>
    </w:pPr>
  </w:style>
  <w:style w:type="paragraph" w:styleId="25">
    <w:name w:val="index 2"/>
    <w:basedOn w:val="a1"/>
    <w:next w:val="a1"/>
    <w:uiPriority w:val="99"/>
    <w:semiHidden/>
    <w:unhideWhenUsed/>
    <w:rsid w:val="00F53756"/>
    <w:pPr>
      <w:spacing w:line="240" w:lineRule="auto"/>
      <w:ind w:left="440" w:hanging="220"/>
    </w:pPr>
  </w:style>
  <w:style w:type="paragraph" w:styleId="34">
    <w:name w:val="index 3"/>
    <w:basedOn w:val="a1"/>
    <w:next w:val="a1"/>
    <w:uiPriority w:val="99"/>
    <w:semiHidden/>
    <w:unhideWhenUsed/>
    <w:rsid w:val="00F53756"/>
    <w:pPr>
      <w:spacing w:line="240" w:lineRule="auto"/>
      <w:ind w:left="660" w:hanging="220"/>
    </w:pPr>
  </w:style>
  <w:style w:type="paragraph" w:styleId="42">
    <w:name w:val="index 4"/>
    <w:basedOn w:val="a1"/>
    <w:next w:val="a1"/>
    <w:uiPriority w:val="99"/>
    <w:semiHidden/>
    <w:unhideWhenUsed/>
    <w:rsid w:val="00F53756"/>
    <w:pPr>
      <w:spacing w:line="240" w:lineRule="auto"/>
      <w:ind w:left="880" w:hanging="220"/>
    </w:pPr>
  </w:style>
  <w:style w:type="paragraph" w:styleId="52">
    <w:name w:val="index 5"/>
    <w:basedOn w:val="a1"/>
    <w:next w:val="a1"/>
    <w:uiPriority w:val="99"/>
    <w:semiHidden/>
    <w:unhideWhenUsed/>
    <w:rsid w:val="00F53756"/>
    <w:pPr>
      <w:spacing w:line="240" w:lineRule="auto"/>
      <w:ind w:left="1100" w:hanging="220"/>
    </w:pPr>
  </w:style>
  <w:style w:type="paragraph" w:styleId="60">
    <w:name w:val="index 6"/>
    <w:basedOn w:val="a1"/>
    <w:next w:val="a1"/>
    <w:uiPriority w:val="99"/>
    <w:semiHidden/>
    <w:unhideWhenUsed/>
    <w:rsid w:val="00F53756"/>
    <w:pPr>
      <w:spacing w:line="240" w:lineRule="auto"/>
      <w:ind w:left="1320" w:hanging="220"/>
    </w:pPr>
  </w:style>
  <w:style w:type="paragraph" w:styleId="70">
    <w:name w:val="index 7"/>
    <w:basedOn w:val="a1"/>
    <w:next w:val="a1"/>
    <w:uiPriority w:val="99"/>
    <w:semiHidden/>
    <w:unhideWhenUsed/>
    <w:rsid w:val="00F53756"/>
    <w:pPr>
      <w:spacing w:line="240" w:lineRule="auto"/>
      <w:ind w:left="1540" w:hanging="220"/>
    </w:pPr>
  </w:style>
  <w:style w:type="paragraph" w:styleId="80">
    <w:name w:val="index 8"/>
    <w:basedOn w:val="a1"/>
    <w:next w:val="a1"/>
    <w:uiPriority w:val="99"/>
    <w:semiHidden/>
    <w:unhideWhenUsed/>
    <w:rsid w:val="00F53756"/>
    <w:pPr>
      <w:spacing w:line="240" w:lineRule="auto"/>
      <w:ind w:left="1760" w:hanging="220"/>
    </w:pPr>
  </w:style>
  <w:style w:type="paragraph" w:styleId="90">
    <w:name w:val="index 9"/>
    <w:basedOn w:val="a1"/>
    <w:next w:val="a1"/>
    <w:uiPriority w:val="99"/>
    <w:semiHidden/>
    <w:unhideWhenUsed/>
    <w:rsid w:val="00F53756"/>
    <w:pPr>
      <w:spacing w:line="240" w:lineRule="auto"/>
      <w:ind w:left="1980" w:hanging="220"/>
    </w:pPr>
  </w:style>
  <w:style w:type="paragraph" w:styleId="afb">
    <w:name w:val="index heading"/>
    <w:basedOn w:val="a1"/>
    <w:next w:val="10"/>
    <w:uiPriority w:val="99"/>
    <w:semiHidden/>
    <w:unhideWhenUsed/>
    <w:rsid w:val="00F53756"/>
    <w:rPr>
      <w:rFonts w:ascii="Franklin Gothic Demi" w:eastAsiaTheme="majorEastAsia" w:hAnsi="Franklin Gothic Demi" w:cstheme="majorBidi"/>
      <w:b/>
      <w:bCs/>
    </w:rPr>
  </w:style>
  <w:style w:type="character" w:styleId="afc">
    <w:name w:val="line number"/>
    <w:basedOn w:val="a2"/>
    <w:uiPriority w:val="99"/>
    <w:semiHidden/>
    <w:unhideWhenUsed/>
    <w:rsid w:val="00F53756"/>
    <w:rPr>
      <w:rFonts w:ascii="Times New Roman" w:hAnsi="Times New Roman" w:cs="Times New Roman"/>
    </w:rPr>
  </w:style>
  <w:style w:type="paragraph" w:styleId="afd">
    <w:name w:val="List"/>
    <w:basedOn w:val="a1"/>
    <w:uiPriority w:val="99"/>
    <w:semiHidden/>
    <w:unhideWhenUsed/>
    <w:rsid w:val="00F53756"/>
    <w:pPr>
      <w:ind w:left="360" w:hanging="360"/>
      <w:contextualSpacing/>
    </w:pPr>
  </w:style>
  <w:style w:type="paragraph" w:styleId="26">
    <w:name w:val="List 2"/>
    <w:basedOn w:val="a1"/>
    <w:uiPriority w:val="99"/>
    <w:semiHidden/>
    <w:unhideWhenUsed/>
    <w:rsid w:val="00F53756"/>
    <w:pPr>
      <w:ind w:left="720" w:hanging="360"/>
      <w:contextualSpacing/>
    </w:pPr>
  </w:style>
  <w:style w:type="paragraph" w:styleId="35">
    <w:name w:val="List 3"/>
    <w:basedOn w:val="a1"/>
    <w:uiPriority w:val="99"/>
    <w:semiHidden/>
    <w:unhideWhenUsed/>
    <w:rsid w:val="00F53756"/>
    <w:pPr>
      <w:ind w:left="1080" w:hanging="360"/>
      <w:contextualSpacing/>
    </w:pPr>
  </w:style>
  <w:style w:type="paragraph" w:styleId="43">
    <w:name w:val="List 4"/>
    <w:basedOn w:val="a1"/>
    <w:uiPriority w:val="99"/>
    <w:semiHidden/>
    <w:unhideWhenUsed/>
    <w:rsid w:val="00F53756"/>
    <w:pPr>
      <w:ind w:left="1440" w:hanging="360"/>
      <w:contextualSpacing/>
    </w:pPr>
  </w:style>
  <w:style w:type="paragraph" w:styleId="53">
    <w:name w:val="List 5"/>
    <w:basedOn w:val="a1"/>
    <w:uiPriority w:val="99"/>
    <w:semiHidden/>
    <w:unhideWhenUsed/>
    <w:rsid w:val="00F53756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F53756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F53756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F53756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F53756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F53756"/>
    <w:pPr>
      <w:numPr>
        <w:numId w:val="5"/>
      </w:numPr>
      <w:contextualSpacing/>
    </w:pPr>
  </w:style>
  <w:style w:type="paragraph" w:styleId="afe">
    <w:name w:val="List Continue"/>
    <w:basedOn w:val="a1"/>
    <w:uiPriority w:val="99"/>
    <w:semiHidden/>
    <w:unhideWhenUsed/>
    <w:rsid w:val="00F53756"/>
    <w:pPr>
      <w:spacing w:after="120"/>
      <w:ind w:left="360"/>
      <w:contextualSpacing/>
    </w:pPr>
  </w:style>
  <w:style w:type="paragraph" w:styleId="27">
    <w:name w:val="List Continue 2"/>
    <w:basedOn w:val="a1"/>
    <w:uiPriority w:val="99"/>
    <w:semiHidden/>
    <w:unhideWhenUsed/>
    <w:rsid w:val="00F53756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semiHidden/>
    <w:unhideWhenUsed/>
    <w:rsid w:val="00F53756"/>
    <w:pPr>
      <w:spacing w:after="120"/>
      <w:ind w:left="1080"/>
      <w:contextualSpacing/>
    </w:pPr>
  </w:style>
  <w:style w:type="paragraph" w:styleId="44">
    <w:name w:val="List Continue 4"/>
    <w:basedOn w:val="a1"/>
    <w:uiPriority w:val="99"/>
    <w:semiHidden/>
    <w:unhideWhenUsed/>
    <w:rsid w:val="00F53756"/>
    <w:pPr>
      <w:spacing w:after="120"/>
      <w:ind w:left="1440"/>
      <w:contextualSpacing/>
    </w:pPr>
  </w:style>
  <w:style w:type="paragraph" w:styleId="54">
    <w:name w:val="List Continue 5"/>
    <w:basedOn w:val="a1"/>
    <w:uiPriority w:val="99"/>
    <w:semiHidden/>
    <w:unhideWhenUsed/>
    <w:rsid w:val="00F53756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F53756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F53756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F53756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F53756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F53756"/>
    <w:pPr>
      <w:numPr>
        <w:numId w:val="10"/>
      </w:numPr>
      <w:contextualSpacing/>
    </w:pPr>
  </w:style>
  <w:style w:type="paragraph" w:styleId="aff">
    <w:name w:val="macro"/>
    <w:link w:val="Chard"/>
    <w:uiPriority w:val="99"/>
    <w:semiHidden/>
    <w:unhideWhenUsed/>
    <w:rsid w:val="00F537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9" w:lineRule="auto"/>
    </w:pPr>
    <w:rPr>
      <w:rFonts w:ascii="Consolas" w:hAnsi="Consolas" w:cs="Times New Roman"/>
      <w:sz w:val="22"/>
      <w:lang w:eastAsia="en-US"/>
    </w:rPr>
  </w:style>
  <w:style w:type="paragraph" w:styleId="aff0">
    <w:name w:val="Message Header"/>
    <w:basedOn w:val="a1"/>
    <w:link w:val="Chare"/>
    <w:uiPriority w:val="99"/>
    <w:semiHidden/>
    <w:unhideWhenUsed/>
    <w:rsid w:val="00F537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="Franklin Gothic Demi" w:eastAsiaTheme="majorEastAsia" w:hAnsi="Franklin Gothic Demi" w:cstheme="majorBidi"/>
      <w:sz w:val="24"/>
      <w:szCs w:val="24"/>
    </w:rPr>
  </w:style>
  <w:style w:type="paragraph" w:styleId="Web">
    <w:name w:val="Normal (Web)"/>
    <w:basedOn w:val="a1"/>
    <w:uiPriority w:val="99"/>
    <w:semiHidden/>
    <w:unhideWhenUsed/>
    <w:rsid w:val="00F53756"/>
    <w:rPr>
      <w:sz w:val="24"/>
      <w:szCs w:val="24"/>
    </w:rPr>
  </w:style>
  <w:style w:type="paragraph" w:styleId="aff1">
    <w:name w:val="Normal Indent"/>
    <w:basedOn w:val="a1"/>
    <w:uiPriority w:val="99"/>
    <w:semiHidden/>
    <w:unhideWhenUsed/>
    <w:rsid w:val="00F53756"/>
    <w:pPr>
      <w:ind w:left="720"/>
    </w:pPr>
  </w:style>
  <w:style w:type="paragraph" w:styleId="aff2">
    <w:name w:val="Note Heading"/>
    <w:basedOn w:val="a1"/>
    <w:next w:val="a1"/>
    <w:link w:val="Charf"/>
    <w:uiPriority w:val="99"/>
    <w:semiHidden/>
    <w:unhideWhenUsed/>
    <w:rsid w:val="00F53756"/>
    <w:pPr>
      <w:spacing w:line="240" w:lineRule="auto"/>
    </w:pPr>
  </w:style>
  <w:style w:type="character" w:styleId="aff3">
    <w:name w:val="page number"/>
    <w:basedOn w:val="a2"/>
    <w:uiPriority w:val="99"/>
    <w:semiHidden/>
    <w:unhideWhenUsed/>
    <w:rsid w:val="00F53756"/>
    <w:rPr>
      <w:rFonts w:ascii="Times New Roman" w:hAnsi="Times New Roman" w:cs="Times New Roman"/>
    </w:rPr>
  </w:style>
  <w:style w:type="paragraph" w:styleId="aff4">
    <w:name w:val="Plain Text"/>
    <w:basedOn w:val="a1"/>
    <w:link w:val="Charf0"/>
    <w:uiPriority w:val="99"/>
    <w:semiHidden/>
    <w:unhideWhenUsed/>
    <w:rsid w:val="00F53756"/>
    <w:pPr>
      <w:spacing w:line="240" w:lineRule="auto"/>
    </w:pPr>
    <w:rPr>
      <w:rFonts w:ascii="Consolas" w:hAnsi="Consolas"/>
      <w:szCs w:val="21"/>
    </w:rPr>
  </w:style>
  <w:style w:type="paragraph" w:styleId="aff5">
    <w:name w:val="Salutation"/>
    <w:basedOn w:val="a1"/>
    <w:next w:val="a1"/>
    <w:link w:val="Charf1"/>
    <w:uiPriority w:val="99"/>
    <w:semiHidden/>
    <w:unhideWhenUsed/>
    <w:rsid w:val="00F53756"/>
  </w:style>
  <w:style w:type="paragraph" w:styleId="aff6">
    <w:name w:val="Signature"/>
    <w:basedOn w:val="a1"/>
    <w:link w:val="Charf2"/>
    <w:uiPriority w:val="99"/>
    <w:semiHidden/>
    <w:unhideWhenUsed/>
    <w:rsid w:val="00F53756"/>
    <w:pPr>
      <w:spacing w:line="240" w:lineRule="auto"/>
      <w:ind w:left="4320"/>
    </w:pPr>
  </w:style>
  <w:style w:type="character" w:styleId="aff7">
    <w:name w:val="Strong"/>
    <w:basedOn w:val="a2"/>
    <w:uiPriority w:val="22"/>
    <w:unhideWhenUsed/>
    <w:qFormat/>
    <w:rsid w:val="00F53756"/>
    <w:rPr>
      <w:rFonts w:ascii="Times New Roman" w:hAnsi="Times New Roman" w:cs="Times New Roman"/>
      <w:b/>
      <w:bCs/>
    </w:rPr>
  </w:style>
  <w:style w:type="paragraph" w:styleId="aff8">
    <w:name w:val="Subtitle"/>
    <w:basedOn w:val="a1"/>
    <w:next w:val="a1"/>
    <w:link w:val="Charf3"/>
    <w:uiPriority w:val="11"/>
    <w:semiHidden/>
    <w:unhideWhenUsed/>
    <w:qFormat/>
    <w:rsid w:val="00F53756"/>
    <w:pPr>
      <w:spacing w:after="160"/>
    </w:pPr>
    <w:rPr>
      <w:rFonts w:eastAsiaTheme="minorEastAsia"/>
      <w:color w:val="5A5A5A" w:themeColor="text1" w:themeTint="A5"/>
    </w:rPr>
  </w:style>
  <w:style w:type="table" w:styleId="3-1">
    <w:name w:val="Table 3D effects 1"/>
    <w:basedOn w:val="a3"/>
    <w:uiPriority w:val="99"/>
    <w:semiHidden/>
    <w:unhideWhenUsed/>
    <w:rsid w:val="00F537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3-2">
    <w:name w:val="Table 3D effects 2"/>
    <w:basedOn w:val="a3"/>
    <w:uiPriority w:val="99"/>
    <w:semiHidden/>
    <w:unhideWhenUsed/>
    <w:rsid w:val="00F537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-3">
    <w:name w:val="Table 3D effects 3"/>
    <w:basedOn w:val="a3"/>
    <w:uiPriority w:val="99"/>
    <w:semiHidden/>
    <w:unhideWhenUsed/>
    <w:rsid w:val="00F537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">
    <w:name w:val="Table Classic 1"/>
    <w:basedOn w:val="a3"/>
    <w:uiPriority w:val="99"/>
    <w:semiHidden/>
    <w:unhideWhenUsed/>
    <w:rsid w:val="00F53756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8">
    <w:name w:val="Table Classic 2"/>
    <w:basedOn w:val="a3"/>
    <w:uiPriority w:val="99"/>
    <w:semiHidden/>
    <w:unhideWhenUsed/>
    <w:rsid w:val="00F53756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37">
    <w:name w:val="Table Classic 3"/>
    <w:basedOn w:val="a3"/>
    <w:uiPriority w:val="99"/>
    <w:semiHidden/>
    <w:unhideWhenUsed/>
    <w:rsid w:val="00F53756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45">
    <w:name w:val="Table Classic 4"/>
    <w:basedOn w:val="a3"/>
    <w:uiPriority w:val="99"/>
    <w:semiHidden/>
    <w:unhideWhenUsed/>
    <w:rsid w:val="00F53756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">
    <w:name w:val="Table Colorful 1"/>
    <w:basedOn w:val="a3"/>
    <w:uiPriority w:val="99"/>
    <w:semiHidden/>
    <w:unhideWhenUsed/>
    <w:rsid w:val="00F53756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29">
    <w:name w:val="Table Colorful 2"/>
    <w:basedOn w:val="a3"/>
    <w:uiPriority w:val="99"/>
    <w:semiHidden/>
    <w:unhideWhenUsed/>
    <w:rsid w:val="00F53756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38">
    <w:name w:val="Table Colorful 3"/>
    <w:basedOn w:val="a3"/>
    <w:uiPriority w:val="99"/>
    <w:semiHidden/>
    <w:unhideWhenUsed/>
    <w:rsid w:val="00F53756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">
    <w:name w:val="Table Columns 1"/>
    <w:basedOn w:val="a3"/>
    <w:uiPriority w:val="99"/>
    <w:semiHidden/>
    <w:unhideWhenUsed/>
    <w:qFormat/>
    <w:rsid w:val="00F53756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a">
    <w:name w:val="Table Columns 2"/>
    <w:basedOn w:val="a3"/>
    <w:uiPriority w:val="99"/>
    <w:semiHidden/>
    <w:unhideWhenUsed/>
    <w:rsid w:val="00F53756"/>
    <w:rPr>
      <w:b/>
      <w:bCs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9">
    <w:name w:val="Table Columns 3"/>
    <w:basedOn w:val="a3"/>
    <w:uiPriority w:val="99"/>
    <w:semiHidden/>
    <w:unhideWhenUsed/>
    <w:rsid w:val="00F53756"/>
    <w:rPr>
      <w:b/>
      <w:bCs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46">
    <w:name w:val="Table Columns 4"/>
    <w:basedOn w:val="a3"/>
    <w:uiPriority w:val="99"/>
    <w:semiHidden/>
    <w:unhideWhenUsed/>
    <w:rsid w:val="00F537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3"/>
    <w:uiPriority w:val="99"/>
    <w:semiHidden/>
    <w:unhideWhenUsed/>
    <w:rsid w:val="00F53756"/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9">
    <w:name w:val="Table Contemporary"/>
    <w:basedOn w:val="a3"/>
    <w:uiPriority w:val="99"/>
    <w:semiHidden/>
    <w:unhideWhenUsed/>
    <w:rsid w:val="00F53756"/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affa">
    <w:name w:val="Table Elegant"/>
    <w:basedOn w:val="a3"/>
    <w:uiPriority w:val="99"/>
    <w:semiHidden/>
    <w:unhideWhenUsed/>
    <w:rsid w:val="00F53756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affb">
    <w:name w:val="Table Grid"/>
    <w:basedOn w:val="a3"/>
    <w:uiPriority w:val="39"/>
    <w:qFormat/>
    <w:rsid w:val="00F537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4">
    <w:name w:val="Table Grid 1"/>
    <w:basedOn w:val="a3"/>
    <w:uiPriority w:val="99"/>
    <w:semiHidden/>
    <w:unhideWhenUsed/>
    <w:rsid w:val="00F5375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2b">
    <w:name w:val="Table Grid 2"/>
    <w:basedOn w:val="a3"/>
    <w:uiPriority w:val="99"/>
    <w:semiHidden/>
    <w:unhideWhenUsed/>
    <w:rsid w:val="00F53756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a">
    <w:name w:val="Table Grid 3"/>
    <w:basedOn w:val="a3"/>
    <w:uiPriority w:val="99"/>
    <w:semiHidden/>
    <w:unhideWhenUsed/>
    <w:rsid w:val="00F53756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47">
    <w:name w:val="Table Grid 4"/>
    <w:basedOn w:val="a3"/>
    <w:uiPriority w:val="99"/>
    <w:semiHidden/>
    <w:unhideWhenUsed/>
    <w:rsid w:val="00F53756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56">
    <w:name w:val="Table Grid 5"/>
    <w:basedOn w:val="a3"/>
    <w:uiPriority w:val="99"/>
    <w:semiHidden/>
    <w:unhideWhenUsed/>
    <w:rsid w:val="00F5375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61">
    <w:name w:val="Table Grid 6"/>
    <w:basedOn w:val="a3"/>
    <w:uiPriority w:val="99"/>
    <w:semiHidden/>
    <w:unhideWhenUsed/>
    <w:rsid w:val="00F5375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71">
    <w:name w:val="Table Grid 7"/>
    <w:basedOn w:val="a3"/>
    <w:uiPriority w:val="99"/>
    <w:semiHidden/>
    <w:unhideWhenUsed/>
    <w:rsid w:val="00F53756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81">
    <w:name w:val="Table Grid 8"/>
    <w:basedOn w:val="a3"/>
    <w:uiPriority w:val="99"/>
    <w:semiHidden/>
    <w:unhideWhenUsed/>
    <w:rsid w:val="00F53756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5">
    <w:name w:val="Table List 1"/>
    <w:basedOn w:val="a3"/>
    <w:uiPriority w:val="99"/>
    <w:semiHidden/>
    <w:unhideWhenUsed/>
    <w:rsid w:val="00F53756"/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c">
    <w:name w:val="Table List 2"/>
    <w:basedOn w:val="a3"/>
    <w:uiPriority w:val="99"/>
    <w:semiHidden/>
    <w:unhideWhenUsed/>
    <w:rsid w:val="00F53756"/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b">
    <w:name w:val="Table List 3"/>
    <w:basedOn w:val="a3"/>
    <w:uiPriority w:val="99"/>
    <w:semiHidden/>
    <w:unhideWhenUsed/>
    <w:rsid w:val="00F53756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48">
    <w:name w:val="Table List 4"/>
    <w:basedOn w:val="a3"/>
    <w:uiPriority w:val="99"/>
    <w:semiHidden/>
    <w:unhideWhenUsed/>
    <w:rsid w:val="00F5375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57">
    <w:name w:val="Table List 5"/>
    <w:basedOn w:val="a3"/>
    <w:uiPriority w:val="99"/>
    <w:semiHidden/>
    <w:unhideWhenUsed/>
    <w:rsid w:val="00F5375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62">
    <w:name w:val="Table List 6"/>
    <w:basedOn w:val="a3"/>
    <w:uiPriority w:val="99"/>
    <w:semiHidden/>
    <w:unhideWhenUsed/>
    <w:rsid w:val="00F5375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72">
    <w:name w:val="Table List 7"/>
    <w:basedOn w:val="a3"/>
    <w:uiPriority w:val="99"/>
    <w:semiHidden/>
    <w:unhideWhenUsed/>
    <w:rsid w:val="00F53756"/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82">
    <w:name w:val="Table List 8"/>
    <w:basedOn w:val="a3"/>
    <w:uiPriority w:val="99"/>
    <w:semiHidden/>
    <w:unhideWhenUsed/>
    <w:rsid w:val="00F5375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affc">
    <w:name w:val="table of authorities"/>
    <w:basedOn w:val="a1"/>
    <w:next w:val="a1"/>
    <w:uiPriority w:val="99"/>
    <w:semiHidden/>
    <w:unhideWhenUsed/>
    <w:rsid w:val="00F53756"/>
    <w:pPr>
      <w:ind w:left="220" w:hanging="220"/>
    </w:pPr>
  </w:style>
  <w:style w:type="paragraph" w:styleId="affd">
    <w:name w:val="table of figures"/>
    <w:basedOn w:val="a1"/>
    <w:next w:val="a1"/>
    <w:uiPriority w:val="99"/>
    <w:semiHidden/>
    <w:unhideWhenUsed/>
    <w:qFormat/>
    <w:rsid w:val="00F53756"/>
  </w:style>
  <w:style w:type="table" w:styleId="affe">
    <w:name w:val="Table Professional"/>
    <w:basedOn w:val="a3"/>
    <w:uiPriority w:val="99"/>
    <w:semiHidden/>
    <w:unhideWhenUsed/>
    <w:rsid w:val="00F5375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6">
    <w:name w:val="Table Simple 1"/>
    <w:basedOn w:val="a3"/>
    <w:uiPriority w:val="99"/>
    <w:semiHidden/>
    <w:unhideWhenUsed/>
    <w:rsid w:val="00F53756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2d">
    <w:name w:val="Table Simple 2"/>
    <w:basedOn w:val="a3"/>
    <w:uiPriority w:val="99"/>
    <w:semiHidden/>
    <w:unhideWhenUsed/>
    <w:rsid w:val="00F537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3c">
    <w:name w:val="Table Simple 3"/>
    <w:basedOn w:val="a3"/>
    <w:uiPriority w:val="99"/>
    <w:semiHidden/>
    <w:unhideWhenUsed/>
    <w:rsid w:val="00F5375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7">
    <w:name w:val="Table Subtle 1"/>
    <w:basedOn w:val="a3"/>
    <w:uiPriority w:val="99"/>
    <w:semiHidden/>
    <w:unhideWhenUsed/>
    <w:rsid w:val="00F537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e">
    <w:name w:val="Table Subtle 2"/>
    <w:basedOn w:val="a3"/>
    <w:uiPriority w:val="99"/>
    <w:semiHidden/>
    <w:unhideWhenUsed/>
    <w:rsid w:val="00F53756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afff">
    <w:name w:val="Table Theme"/>
    <w:basedOn w:val="a3"/>
    <w:uiPriority w:val="99"/>
    <w:semiHidden/>
    <w:unhideWhenUsed/>
    <w:rsid w:val="00F537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1">
    <w:name w:val="Table Web 1"/>
    <w:basedOn w:val="a3"/>
    <w:uiPriority w:val="99"/>
    <w:semiHidden/>
    <w:unhideWhenUsed/>
    <w:rsid w:val="00F53756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Web2">
    <w:name w:val="Table Web 2"/>
    <w:basedOn w:val="a3"/>
    <w:uiPriority w:val="99"/>
    <w:semiHidden/>
    <w:unhideWhenUsed/>
    <w:rsid w:val="00F53756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Web3">
    <w:name w:val="Table Web 3"/>
    <w:basedOn w:val="a3"/>
    <w:uiPriority w:val="99"/>
    <w:semiHidden/>
    <w:unhideWhenUsed/>
    <w:rsid w:val="00F53756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afff0">
    <w:name w:val="Title"/>
    <w:basedOn w:val="a1"/>
    <w:next w:val="a1"/>
    <w:link w:val="Charf4"/>
    <w:uiPriority w:val="10"/>
    <w:unhideWhenUsed/>
    <w:qFormat/>
    <w:rsid w:val="00F53756"/>
    <w:pPr>
      <w:spacing w:line="240" w:lineRule="auto"/>
      <w:contextualSpacing/>
    </w:pPr>
    <w:rPr>
      <w:rFonts w:ascii="Franklin Gothic Demi" w:eastAsiaTheme="majorEastAsia" w:hAnsi="Franklin Gothic Demi" w:cstheme="majorBidi"/>
      <w:kern w:val="28"/>
      <w:sz w:val="56"/>
      <w:szCs w:val="56"/>
    </w:rPr>
  </w:style>
  <w:style w:type="paragraph" w:styleId="afff1">
    <w:name w:val="toa heading"/>
    <w:basedOn w:val="a1"/>
    <w:next w:val="a1"/>
    <w:uiPriority w:val="99"/>
    <w:semiHidden/>
    <w:unhideWhenUsed/>
    <w:qFormat/>
    <w:rsid w:val="00F53756"/>
    <w:pPr>
      <w:spacing w:before="120"/>
    </w:pPr>
    <w:rPr>
      <w:rFonts w:ascii="Franklin Gothic Demi" w:eastAsiaTheme="majorEastAsia" w:hAnsi="Franklin Gothic Demi" w:cstheme="majorBidi"/>
      <w:b/>
      <w:bCs/>
      <w:sz w:val="24"/>
      <w:szCs w:val="24"/>
    </w:rPr>
  </w:style>
  <w:style w:type="paragraph" w:styleId="18">
    <w:name w:val="toc 1"/>
    <w:basedOn w:val="a1"/>
    <w:next w:val="a1"/>
    <w:uiPriority w:val="39"/>
    <w:semiHidden/>
    <w:unhideWhenUsed/>
    <w:rsid w:val="00F53756"/>
    <w:pPr>
      <w:spacing w:after="100"/>
    </w:pPr>
  </w:style>
  <w:style w:type="paragraph" w:styleId="2f">
    <w:name w:val="toc 2"/>
    <w:basedOn w:val="a1"/>
    <w:next w:val="a1"/>
    <w:uiPriority w:val="39"/>
    <w:semiHidden/>
    <w:unhideWhenUsed/>
    <w:rsid w:val="00F53756"/>
    <w:pPr>
      <w:spacing w:after="100"/>
      <w:ind w:left="220"/>
    </w:pPr>
  </w:style>
  <w:style w:type="paragraph" w:styleId="3d">
    <w:name w:val="toc 3"/>
    <w:basedOn w:val="a1"/>
    <w:next w:val="a1"/>
    <w:uiPriority w:val="39"/>
    <w:semiHidden/>
    <w:unhideWhenUsed/>
    <w:rsid w:val="00F53756"/>
    <w:pPr>
      <w:spacing w:after="100"/>
      <w:ind w:left="440"/>
    </w:pPr>
  </w:style>
  <w:style w:type="paragraph" w:styleId="49">
    <w:name w:val="toc 4"/>
    <w:basedOn w:val="a1"/>
    <w:next w:val="a1"/>
    <w:uiPriority w:val="39"/>
    <w:semiHidden/>
    <w:unhideWhenUsed/>
    <w:rsid w:val="00F53756"/>
    <w:pPr>
      <w:spacing w:after="100"/>
      <w:ind w:left="660"/>
    </w:pPr>
  </w:style>
  <w:style w:type="paragraph" w:styleId="58">
    <w:name w:val="toc 5"/>
    <w:basedOn w:val="a1"/>
    <w:next w:val="a1"/>
    <w:uiPriority w:val="39"/>
    <w:semiHidden/>
    <w:unhideWhenUsed/>
    <w:qFormat/>
    <w:rsid w:val="00F53756"/>
    <w:pPr>
      <w:spacing w:after="100"/>
      <w:ind w:left="880"/>
    </w:pPr>
  </w:style>
  <w:style w:type="paragraph" w:styleId="63">
    <w:name w:val="toc 6"/>
    <w:basedOn w:val="a1"/>
    <w:next w:val="a1"/>
    <w:uiPriority w:val="39"/>
    <w:semiHidden/>
    <w:unhideWhenUsed/>
    <w:rsid w:val="00F53756"/>
    <w:pPr>
      <w:spacing w:after="100"/>
      <w:ind w:left="1100"/>
    </w:pPr>
  </w:style>
  <w:style w:type="paragraph" w:styleId="73">
    <w:name w:val="toc 7"/>
    <w:basedOn w:val="a1"/>
    <w:next w:val="a1"/>
    <w:uiPriority w:val="39"/>
    <w:semiHidden/>
    <w:unhideWhenUsed/>
    <w:rsid w:val="00F53756"/>
    <w:pPr>
      <w:spacing w:after="100"/>
      <w:ind w:left="1320"/>
    </w:pPr>
  </w:style>
  <w:style w:type="paragraph" w:styleId="83">
    <w:name w:val="toc 8"/>
    <w:basedOn w:val="a1"/>
    <w:next w:val="a1"/>
    <w:uiPriority w:val="39"/>
    <w:semiHidden/>
    <w:unhideWhenUsed/>
    <w:rsid w:val="00F53756"/>
    <w:pPr>
      <w:spacing w:after="100"/>
      <w:ind w:left="1540"/>
    </w:pPr>
  </w:style>
  <w:style w:type="paragraph" w:styleId="91">
    <w:name w:val="toc 9"/>
    <w:basedOn w:val="a1"/>
    <w:next w:val="a1"/>
    <w:uiPriority w:val="39"/>
    <w:semiHidden/>
    <w:unhideWhenUsed/>
    <w:rsid w:val="00F53756"/>
    <w:pPr>
      <w:spacing w:after="100"/>
      <w:ind w:left="1760"/>
    </w:pPr>
  </w:style>
  <w:style w:type="table" w:styleId="afff2">
    <w:name w:val="Light Shading"/>
    <w:basedOn w:val="a3"/>
    <w:uiPriority w:val="60"/>
    <w:semiHidden/>
    <w:unhideWhenUsed/>
    <w:rsid w:val="00F53756"/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semiHidden/>
    <w:unhideWhenUsed/>
    <w:rsid w:val="00F53756"/>
    <w:rPr>
      <w:color w:val="D01818" w:themeColor="accent1" w:themeShade="BF"/>
    </w:rPr>
    <w:tblPr>
      <w:tblInd w:w="0" w:type="dxa"/>
      <w:tblBorders>
        <w:top w:val="single" w:sz="8" w:space="0" w:color="EA4E4E" w:themeColor="accent1"/>
        <w:bottom w:val="single" w:sz="8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-2">
    <w:name w:val="Light Shading Accent 2"/>
    <w:basedOn w:val="a3"/>
    <w:uiPriority w:val="60"/>
    <w:semiHidden/>
    <w:unhideWhenUsed/>
    <w:rsid w:val="00F53756"/>
    <w:rPr>
      <w:color w:val="C45911" w:themeColor="accent2" w:themeShade="BF"/>
    </w:rPr>
    <w:tblPr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3"/>
    <w:uiPriority w:val="60"/>
    <w:semiHidden/>
    <w:unhideWhenUsed/>
    <w:rsid w:val="00F53756"/>
    <w:rPr>
      <w:color w:val="7B7B7B" w:themeColor="accent3" w:themeShade="BF"/>
    </w:rPr>
    <w:tblPr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3"/>
    <w:uiPriority w:val="60"/>
    <w:semiHidden/>
    <w:unhideWhenUsed/>
    <w:rsid w:val="00F53756"/>
    <w:rPr>
      <w:color w:val="BF8F00" w:themeColor="accent4" w:themeShade="BF"/>
    </w:rPr>
    <w:tblPr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3"/>
    <w:uiPriority w:val="60"/>
    <w:semiHidden/>
    <w:unhideWhenUsed/>
    <w:rsid w:val="00F53756"/>
    <w:rPr>
      <w:color w:val="2F5496" w:themeColor="accent5" w:themeShade="BF"/>
    </w:rPr>
    <w:tblPr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">
    <w:name w:val="Light Shading Accent 6"/>
    <w:basedOn w:val="a3"/>
    <w:uiPriority w:val="60"/>
    <w:semiHidden/>
    <w:unhideWhenUsed/>
    <w:rsid w:val="00F53756"/>
    <w:rPr>
      <w:color w:val="538135" w:themeColor="accent6" w:themeShade="BF"/>
    </w:rPr>
    <w:tblPr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3">
    <w:name w:val="Light List"/>
    <w:basedOn w:val="a3"/>
    <w:uiPriority w:val="61"/>
    <w:semiHidden/>
    <w:unhideWhenUsed/>
    <w:rsid w:val="00F53756"/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semiHidden/>
    <w:unhideWhenUsed/>
    <w:rsid w:val="00F53756"/>
    <w:tblPr>
      <w:tblInd w:w="0" w:type="dxa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-20">
    <w:name w:val="Light List Accent 2"/>
    <w:basedOn w:val="a3"/>
    <w:uiPriority w:val="61"/>
    <w:semiHidden/>
    <w:unhideWhenUsed/>
    <w:rsid w:val="00F53756"/>
    <w:tblPr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0">
    <w:name w:val="Light List Accent 3"/>
    <w:basedOn w:val="a3"/>
    <w:uiPriority w:val="61"/>
    <w:semiHidden/>
    <w:unhideWhenUsed/>
    <w:rsid w:val="00F53756"/>
    <w:tblPr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0">
    <w:name w:val="Light List Accent 4"/>
    <w:basedOn w:val="a3"/>
    <w:uiPriority w:val="61"/>
    <w:semiHidden/>
    <w:unhideWhenUsed/>
    <w:rsid w:val="00F53756"/>
    <w:tblPr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0">
    <w:name w:val="Light List Accent 5"/>
    <w:basedOn w:val="a3"/>
    <w:uiPriority w:val="61"/>
    <w:semiHidden/>
    <w:unhideWhenUsed/>
    <w:rsid w:val="00F53756"/>
    <w:tblPr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0">
    <w:name w:val="Light List Accent 6"/>
    <w:basedOn w:val="a3"/>
    <w:uiPriority w:val="61"/>
    <w:semiHidden/>
    <w:unhideWhenUsed/>
    <w:rsid w:val="00F53756"/>
    <w:tblPr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4">
    <w:name w:val="Light Grid"/>
    <w:basedOn w:val="a3"/>
    <w:uiPriority w:val="62"/>
    <w:semiHidden/>
    <w:unhideWhenUsed/>
    <w:rsid w:val="00F53756"/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styleId="-11">
    <w:name w:val="Light Grid Accent 1"/>
    <w:basedOn w:val="a3"/>
    <w:uiPriority w:val="62"/>
    <w:semiHidden/>
    <w:unhideWhenUsed/>
    <w:rsid w:val="00F53756"/>
    <w:tblPr>
      <w:tblInd w:w="0" w:type="dxa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auto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auto"/>
        </w:tcBorders>
      </w:tcPr>
    </w:tblStylePr>
  </w:style>
  <w:style w:type="table" w:styleId="-21">
    <w:name w:val="Light Grid Accent 2"/>
    <w:basedOn w:val="a3"/>
    <w:uiPriority w:val="62"/>
    <w:semiHidden/>
    <w:unhideWhenUsed/>
    <w:rsid w:val="00F53756"/>
    <w:tblPr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auto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auto"/>
        </w:tcBorders>
      </w:tcPr>
    </w:tblStylePr>
  </w:style>
  <w:style w:type="table" w:styleId="-31">
    <w:name w:val="Light Grid Accent 3"/>
    <w:basedOn w:val="a3"/>
    <w:uiPriority w:val="62"/>
    <w:semiHidden/>
    <w:unhideWhenUsed/>
    <w:rsid w:val="00F53756"/>
    <w:tblPr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uto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uto"/>
        </w:tcBorders>
      </w:tcPr>
    </w:tblStylePr>
  </w:style>
  <w:style w:type="table" w:styleId="-41">
    <w:name w:val="Light Grid Accent 4"/>
    <w:basedOn w:val="a3"/>
    <w:uiPriority w:val="62"/>
    <w:semiHidden/>
    <w:unhideWhenUsed/>
    <w:rsid w:val="00F53756"/>
    <w:tblPr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auto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auto"/>
        </w:tcBorders>
      </w:tcPr>
    </w:tblStylePr>
  </w:style>
  <w:style w:type="table" w:styleId="-51">
    <w:name w:val="Light Grid Accent 5"/>
    <w:basedOn w:val="a3"/>
    <w:uiPriority w:val="62"/>
    <w:semiHidden/>
    <w:unhideWhenUsed/>
    <w:rsid w:val="00F53756"/>
    <w:tblPr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auto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auto"/>
        </w:tcBorders>
      </w:tcPr>
    </w:tblStylePr>
  </w:style>
  <w:style w:type="table" w:styleId="-61">
    <w:name w:val="Light Grid Accent 6"/>
    <w:basedOn w:val="a3"/>
    <w:uiPriority w:val="62"/>
    <w:semiHidden/>
    <w:unhideWhenUsed/>
    <w:rsid w:val="00F53756"/>
    <w:tblPr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auto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auto"/>
        </w:tcBorders>
      </w:tcPr>
    </w:tblStylePr>
  </w:style>
  <w:style w:type="table" w:styleId="19">
    <w:name w:val="Medium Shading 1"/>
    <w:basedOn w:val="a3"/>
    <w:uiPriority w:val="63"/>
    <w:semiHidden/>
    <w:unhideWhenUsed/>
    <w:rsid w:val="00F53756"/>
    <w:tblPr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semiHidden/>
    <w:unhideWhenUsed/>
    <w:rsid w:val="00F53756"/>
    <w:tblPr>
      <w:tblInd w:w="0" w:type="dxa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semiHidden/>
    <w:unhideWhenUsed/>
    <w:rsid w:val="00F53756"/>
    <w:tblPr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semiHidden/>
    <w:unhideWhenUsed/>
    <w:rsid w:val="00F53756"/>
    <w:tblPr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semiHidden/>
    <w:unhideWhenUsed/>
    <w:rsid w:val="00F53756"/>
    <w:tblPr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semiHidden/>
    <w:unhideWhenUsed/>
    <w:rsid w:val="00F53756"/>
    <w:tblPr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semiHidden/>
    <w:unhideWhenUsed/>
    <w:rsid w:val="00F53756"/>
    <w:tblPr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0">
    <w:name w:val="Medium Shading 2"/>
    <w:basedOn w:val="a3"/>
    <w:uiPriority w:val="64"/>
    <w:semiHidden/>
    <w:unhideWhenUsed/>
    <w:rsid w:val="00F53756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semiHidden/>
    <w:unhideWhenUsed/>
    <w:rsid w:val="00F53756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semiHidden/>
    <w:unhideWhenUsed/>
    <w:rsid w:val="00F53756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semiHidden/>
    <w:unhideWhenUsed/>
    <w:rsid w:val="00F53756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semiHidden/>
    <w:unhideWhenUsed/>
    <w:rsid w:val="00F53756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semiHidden/>
    <w:unhideWhenUsed/>
    <w:rsid w:val="00F53756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semiHidden/>
    <w:unhideWhenUsed/>
    <w:rsid w:val="00F53756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a">
    <w:name w:val="Medium List 1"/>
    <w:basedOn w:val="a3"/>
    <w:uiPriority w:val="65"/>
    <w:semiHidden/>
    <w:unhideWhenUsed/>
    <w:rsid w:val="00F53756"/>
    <w:rPr>
      <w:color w:val="000000" w:themeColor="text1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F53756"/>
    <w:rPr>
      <w:color w:val="000000" w:themeColor="text1"/>
    </w:rPr>
    <w:tblPr>
      <w:tblInd w:w="0" w:type="dxa"/>
      <w:tblBorders>
        <w:top w:val="single" w:sz="8" w:space="0" w:color="EA4E4E" w:themeColor="accent1"/>
        <w:bottom w:val="single" w:sz="8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F53756"/>
    <w:rPr>
      <w:color w:val="000000" w:themeColor="text1"/>
    </w:rPr>
    <w:tblPr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F53756"/>
    <w:rPr>
      <w:color w:val="000000" w:themeColor="text1"/>
    </w:rPr>
    <w:tblPr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F53756"/>
    <w:rPr>
      <w:color w:val="000000" w:themeColor="text1"/>
    </w:rPr>
    <w:tblPr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F53756"/>
    <w:rPr>
      <w:color w:val="000000" w:themeColor="text1"/>
    </w:rPr>
    <w:tblPr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F53756"/>
    <w:rPr>
      <w:color w:val="000000" w:themeColor="text1"/>
    </w:rPr>
    <w:tblPr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f1">
    <w:name w:val="Medium List 2"/>
    <w:basedOn w:val="a3"/>
    <w:uiPriority w:val="66"/>
    <w:semiHidden/>
    <w:unhideWhenUsed/>
    <w:rsid w:val="00F53756"/>
    <w:rPr>
      <w:rFonts w:ascii="Franklin Gothic Demi" w:eastAsiaTheme="majorEastAsia" w:hAnsi="Franklin Gothic Demi" w:cstheme="majorBidi"/>
      <w:color w:val="000000" w:themeColor="text1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F53756"/>
    <w:rPr>
      <w:rFonts w:ascii="Franklin Gothic Demi" w:eastAsiaTheme="majorEastAsia" w:hAnsi="Franklin Gothic Demi" w:cstheme="majorBidi"/>
      <w:color w:val="000000" w:themeColor="text1"/>
    </w:rPr>
    <w:tblPr>
      <w:tblInd w:w="0" w:type="dxa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F53756"/>
    <w:rPr>
      <w:rFonts w:ascii="Franklin Gothic Demi" w:eastAsiaTheme="majorEastAsia" w:hAnsi="Franklin Gothic Demi" w:cstheme="majorBidi"/>
      <w:color w:val="000000" w:themeColor="text1"/>
    </w:rPr>
    <w:tblPr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F53756"/>
    <w:rPr>
      <w:rFonts w:ascii="Franklin Gothic Demi" w:eastAsiaTheme="majorEastAsia" w:hAnsi="Franklin Gothic Demi" w:cstheme="majorBidi"/>
      <w:color w:val="000000" w:themeColor="text1"/>
    </w:rPr>
    <w:tblPr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F53756"/>
    <w:rPr>
      <w:rFonts w:ascii="Franklin Gothic Demi" w:eastAsiaTheme="majorEastAsia" w:hAnsi="Franklin Gothic Demi" w:cstheme="majorBidi"/>
      <w:color w:val="000000" w:themeColor="text1"/>
    </w:rPr>
    <w:tblPr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F53756"/>
    <w:rPr>
      <w:rFonts w:ascii="Franklin Gothic Demi" w:eastAsiaTheme="majorEastAsia" w:hAnsi="Franklin Gothic Demi" w:cstheme="majorBidi"/>
      <w:color w:val="000000" w:themeColor="text1"/>
    </w:rPr>
    <w:tblPr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F53756"/>
    <w:rPr>
      <w:rFonts w:ascii="Franklin Gothic Demi" w:eastAsiaTheme="majorEastAsia" w:hAnsi="Franklin Gothic Demi" w:cstheme="majorBidi"/>
      <w:color w:val="000000" w:themeColor="text1"/>
    </w:rPr>
    <w:tblPr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b">
    <w:name w:val="Medium Grid 1"/>
    <w:basedOn w:val="a3"/>
    <w:uiPriority w:val="67"/>
    <w:semiHidden/>
    <w:unhideWhenUsed/>
    <w:rsid w:val="00F53756"/>
    <w:tblPr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semiHidden/>
    <w:unhideWhenUsed/>
    <w:rsid w:val="00F53756"/>
    <w:tblPr>
      <w:tblInd w:w="0" w:type="dxa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1-21">
    <w:name w:val="Medium Grid 1 Accent 2"/>
    <w:basedOn w:val="a3"/>
    <w:uiPriority w:val="67"/>
    <w:semiHidden/>
    <w:unhideWhenUsed/>
    <w:rsid w:val="00F53756"/>
    <w:tblPr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3"/>
    <w:uiPriority w:val="67"/>
    <w:semiHidden/>
    <w:unhideWhenUsed/>
    <w:rsid w:val="00F53756"/>
    <w:tblPr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3"/>
    <w:uiPriority w:val="67"/>
    <w:semiHidden/>
    <w:unhideWhenUsed/>
    <w:rsid w:val="00F53756"/>
    <w:tblPr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3"/>
    <w:uiPriority w:val="67"/>
    <w:semiHidden/>
    <w:unhideWhenUsed/>
    <w:rsid w:val="00F53756"/>
    <w:tblPr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3"/>
    <w:uiPriority w:val="67"/>
    <w:semiHidden/>
    <w:unhideWhenUsed/>
    <w:rsid w:val="00F53756"/>
    <w:tblPr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f2">
    <w:name w:val="Medium Grid 2"/>
    <w:basedOn w:val="a3"/>
    <w:uiPriority w:val="68"/>
    <w:semiHidden/>
    <w:unhideWhenUsed/>
    <w:rsid w:val="00F53756"/>
    <w:rPr>
      <w:rFonts w:ascii="Franklin Gothic Demi" w:eastAsiaTheme="majorEastAsia" w:hAnsi="Franklin Gothic Demi" w:cstheme="majorBidi"/>
      <w:color w:val="000000" w:themeColor="text1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semiHidden/>
    <w:unhideWhenUsed/>
    <w:rsid w:val="00F53756"/>
    <w:rPr>
      <w:rFonts w:ascii="Franklin Gothic Demi" w:eastAsiaTheme="majorEastAsia" w:hAnsi="Franklin Gothic Demi" w:cstheme="majorBidi"/>
      <w:color w:val="000000" w:themeColor="text1"/>
    </w:rPr>
    <w:tblPr>
      <w:tblInd w:w="0" w:type="dxa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semiHidden/>
    <w:unhideWhenUsed/>
    <w:rsid w:val="00F53756"/>
    <w:rPr>
      <w:rFonts w:ascii="Franklin Gothic Demi" w:eastAsiaTheme="majorEastAsia" w:hAnsi="Franklin Gothic Demi" w:cstheme="majorBidi"/>
      <w:color w:val="000000" w:themeColor="text1"/>
    </w:rPr>
    <w:tblPr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semiHidden/>
    <w:unhideWhenUsed/>
    <w:rsid w:val="00F53756"/>
    <w:rPr>
      <w:rFonts w:ascii="Franklin Gothic Demi" w:eastAsiaTheme="majorEastAsia" w:hAnsi="Franklin Gothic Demi" w:cstheme="majorBidi"/>
      <w:color w:val="000000" w:themeColor="text1"/>
    </w:rPr>
    <w:tblPr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semiHidden/>
    <w:unhideWhenUsed/>
    <w:rsid w:val="00F53756"/>
    <w:rPr>
      <w:rFonts w:ascii="Franklin Gothic Demi" w:eastAsiaTheme="majorEastAsia" w:hAnsi="Franklin Gothic Demi" w:cstheme="majorBidi"/>
      <w:color w:val="000000" w:themeColor="text1"/>
    </w:rPr>
    <w:tblPr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semiHidden/>
    <w:unhideWhenUsed/>
    <w:rsid w:val="00F53756"/>
    <w:rPr>
      <w:rFonts w:ascii="Franklin Gothic Demi" w:eastAsiaTheme="majorEastAsia" w:hAnsi="Franklin Gothic Demi" w:cstheme="majorBidi"/>
      <w:color w:val="000000" w:themeColor="text1"/>
    </w:rPr>
    <w:tblPr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semiHidden/>
    <w:unhideWhenUsed/>
    <w:rsid w:val="00F53756"/>
    <w:rPr>
      <w:rFonts w:ascii="Franklin Gothic Demi" w:eastAsiaTheme="majorEastAsia" w:hAnsi="Franklin Gothic Demi" w:cstheme="majorBidi"/>
      <w:color w:val="000000" w:themeColor="text1"/>
    </w:rPr>
    <w:tblPr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e">
    <w:name w:val="Medium Grid 3"/>
    <w:basedOn w:val="a3"/>
    <w:uiPriority w:val="69"/>
    <w:semiHidden/>
    <w:unhideWhenUsed/>
    <w:rsid w:val="00F53756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styleId="3-10">
    <w:name w:val="Medium Grid 3 Accent 1"/>
    <w:basedOn w:val="a3"/>
    <w:uiPriority w:val="69"/>
    <w:semiHidden/>
    <w:unhideWhenUsed/>
    <w:rsid w:val="00F53756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4A6A6" w:themeFill="accent1" w:themeFillTint="7F"/>
      </w:tcPr>
    </w:tblStylePr>
  </w:style>
  <w:style w:type="table" w:styleId="3-20">
    <w:name w:val="Medium Grid 3 Accent 2"/>
    <w:basedOn w:val="a3"/>
    <w:uiPriority w:val="69"/>
    <w:semiHidden/>
    <w:unhideWhenUsed/>
    <w:rsid w:val="00F53756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6BE98" w:themeFill="accent2" w:themeFillTint="7F"/>
      </w:tcPr>
    </w:tblStylePr>
  </w:style>
  <w:style w:type="table" w:styleId="3-30">
    <w:name w:val="Medium Grid 3 Accent 3"/>
    <w:basedOn w:val="a3"/>
    <w:uiPriority w:val="69"/>
    <w:semiHidden/>
    <w:unhideWhenUsed/>
    <w:rsid w:val="00F53756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F53756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F53756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F53756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7D8A0" w:themeFill="accent6" w:themeFillTint="7F"/>
      </w:tcPr>
    </w:tblStylePr>
  </w:style>
  <w:style w:type="table" w:styleId="afff5">
    <w:name w:val="Dark List"/>
    <w:basedOn w:val="a3"/>
    <w:uiPriority w:val="70"/>
    <w:semiHidden/>
    <w:unhideWhenUsed/>
    <w:rsid w:val="00F53756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F53756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F53756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F53756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F53756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F53756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F53756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afff6">
    <w:name w:val="Colorful Shading"/>
    <w:basedOn w:val="a3"/>
    <w:uiPriority w:val="71"/>
    <w:semiHidden/>
    <w:unhideWhenUsed/>
    <w:rsid w:val="00F53756"/>
    <w:rPr>
      <w:color w:val="000000" w:themeColor="text1"/>
    </w:rPr>
    <w:tblPr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semiHidden/>
    <w:unhideWhenUsed/>
    <w:rsid w:val="00F53756"/>
    <w:rPr>
      <w:color w:val="000000" w:themeColor="text1"/>
    </w:rPr>
    <w:tblPr>
      <w:tblInd w:w="0" w:type="dxa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semiHidden/>
    <w:unhideWhenUsed/>
    <w:rsid w:val="00F53756"/>
    <w:rPr>
      <w:color w:val="000000" w:themeColor="text1"/>
    </w:rPr>
    <w:tblPr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semiHidden/>
    <w:unhideWhenUsed/>
    <w:rsid w:val="00F53756"/>
    <w:rPr>
      <w:color w:val="000000" w:themeColor="text1"/>
    </w:rPr>
    <w:tblPr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3">
    <w:name w:val="Colorful Shading Accent 4"/>
    <w:basedOn w:val="a3"/>
    <w:uiPriority w:val="71"/>
    <w:semiHidden/>
    <w:unhideWhenUsed/>
    <w:rsid w:val="00F53756"/>
    <w:rPr>
      <w:color w:val="000000" w:themeColor="text1"/>
    </w:rPr>
    <w:tblPr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semiHidden/>
    <w:unhideWhenUsed/>
    <w:rsid w:val="00F53756"/>
    <w:rPr>
      <w:color w:val="000000" w:themeColor="text1"/>
    </w:rPr>
    <w:tblPr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semiHidden/>
    <w:unhideWhenUsed/>
    <w:rsid w:val="00F53756"/>
    <w:rPr>
      <w:color w:val="000000" w:themeColor="text1"/>
    </w:rPr>
    <w:tblPr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7">
    <w:name w:val="Colorful List"/>
    <w:basedOn w:val="a3"/>
    <w:uiPriority w:val="72"/>
    <w:semiHidden/>
    <w:unhideWhenUsed/>
    <w:rsid w:val="00F53756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semiHidden/>
    <w:unhideWhenUsed/>
    <w:rsid w:val="00F53756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-24">
    <w:name w:val="Colorful List Accent 2"/>
    <w:basedOn w:val="a3"/>
    <w:uiPriority w:val="72"/>
    <w:semiHidden/>
    <w:unhideWhenUsed/>
    <w:rsid w:val="00F53756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4">
    <w:name w:val="Colorful List Accent 3"/>
    <w:basedOn w:val="a3"/>
    <w:uiPriority w:val="72"/>
    <w:semiHidden/>
    <w:unhideWhenUsed/>
    <w:rsid w:val="00F53756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">
    <w:name w:val="Colorful List Accent 4"/>
    <w:basedOn w:val="a3"/>
    <w:uiPriority w:val="72"/>
    <w:semiHidden/>
    <w:unhideWhenUsed/>
    <w:rsid w:val="00F53756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4">
    <w:name w:val="Colorful List Accent 5"/>
    <w:basedOn w:val="a3"/>
    <w:uiPriority w:val="72"/>
    <w:semiHidden/>
    <w:unhideWhenUsed/>
    <w:rsid w:val="00F53756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4">
    <w:name w:val="Colorful List Accent 6"/>
    <w:basedOn w:val="a3"/>
    <w:uiPriority w:val="72"/>
    <w:semiHidden/>
    <w:unhideWhenUsed/>
    <w:rsid w:val="00F53756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f8">
    <w:name w:val="Colorful Grid"/>
    <w:basedOn w:val="a3"/>
    <w:uiPriority w:val="73"/>
    <w:semiHidden/>
    <w:unhideWhenUsed/>
    <w:rsid w:val="00F53756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semiHidden/>
    <w:unhideWhenUsed/>
    <w:rsid w:val="00F53756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-25">
    <w:name w:val="Colorful Grid Accent 2"/>
    <w:basedOn w:val="a3"/>
    <w:uiPriority w:val="73"/>
    <w:semiHidden/>
    <w:unhideWhenUsed/>
    <w:rsid w:val="00F53756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5">
    <w:name w:val="Colorful Grid Accent 3"/>
    <w:basedOn w:val="a3"/>
    <w:uiPriority w:val="73"/>
    <w:semiHidden/>
    <w:unhideWhenUsed/>
    <w:rsid w:val="00F53756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5">
    <w:name w:val="Colorful Grid Accent 4"/>
    <w:basedOn w:val="a3"/>
    <w:uiPriority w:val="73"/>
    <w:semiHidden/>
    <w:unhideWhenUsed/>
    <w:rsid w:val="00F53756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5">
    <w:name w:val="Colorful Grid Accent 5"/>
    <w:basedOn w:val="a3"/>
    <w:uiPriority w:val="73"/>
    <w:semiHidden/>
    <w:unhideWhenUsed/>
    <w:rsid w:val="00F53756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5">
    <w:name w:val="Colorful Grid Accent 6"/>
    <w:basedOn w:val="a3"/>
    <w:uiPriority w:val="73"/>
    <w:semiHidden/>
    <w:unhideWhenUsed/>
    <w:rsid w:val="00F53756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character" w:customStyle="1" w:styleId="2Char">
    <w:name w:val="Επικεφαλίδα 2 Char"/>
    <w:basedOn w:val="a2"/>
    <w:link w:val="21"/>
    <w:uiPriority w:val="9"/>
    <w:rsid w:val="00F53756"/>
    <w:rPr>
      <w:rFonts w:ascii="Franklin Gothic Demi" w:eastAsiaTheme="majorEastAsia" w:hAnsi="Franklin Gothic Demi" w:cstheme="majorBidi"/>
      <w:caps/>
      <w:color w:val="000000" w:themeColor="text1"/>
      <w:szCs w:val="26"/>
    </w:rPr>
  </w:style>
  <w:style w:type="character" w:customStyle="1" w:styleId="3Char">
    <w:name w:val="Επικεφαλίδα 3 Char"/>
    <w:basedOn w:val="a2"/>
    <w:link w:val="31"/>
    <w:uiPriority w:val="9"/>
    <w:rsid w:val="00F53756"/>
    <w:rPr>
      <w:rFonts w:ascii="Franklin Gothic Demi" w:eastAsiaTheme="majorEastAsia" w:hAnsi="Franklin Gothic Demi" w:cstheme="majorBidi"/>
      <w:caps/>
      <w:sz w:val="32"/>
      <w:szCs w:val="24"/>
    </w:rPr>
  </w:style>
  <w:style w:type="paragraph" w:styleId="afff9">
    <w:name w:val="No Spacing"/>
    <w:uiPriority w:val="98"/>
    <w:qFormat/>
    <w:rsid w:val="00F53756"/>
    <w:rPr>
      <w:rFonts w:ascii="Times New Roman" w:hAnsi="Times New Roman" w:cs="Times New Roman"/>
      <w:sz w:val="22"/>
      <w:szCs w:val="22"/>
      <w:lang w:eastAsia="en-US"/>
    </w:rPr>
  </w:style>
  <w:style w:type="character" w:customStyle="1" w:styleId="1Char">
    <w:name w:val="Επικεφαλίδα 1 Char"/>
    <w:basedOn w:val="a2"/>
    <w:link w:val="1"/>
    <w:uiPriority w:val="9"/>
    <w:rsid w:val="00F53756"/>
    <w:rPr>
      <w:rFonts w:ascii="Franklin Gothic Demi" w:eastAsiaTheme="majorEastAsia" w:hAnsi="Franklin Gothic Demi" w:cstheme="majorBidi"/>
      <w:caps/>
      <w:color w:val="000000" w:themeColor="text1"/>
      <w:sz w:val="50"/>
      <w:szCs w:val="32"/>
    </w:rPr>
  </w:style>
  <w:style w:type="character" w:styleId="afffa">
    <w:name w:val="Placeholder Text"/>
    <w:basedOn w:val="a2"/>
    <w:uiPriority w:val="99"/>
    <w:semiHidden/>
    <w:rsid w:val="00F53756"/>
    <w:rPr>
      <w:rFonts w:ascii="Times New Roman" w:hAnsi="Times New Roman" w:cs="Times New Roman"/>
      <w:color w:val="595959" w:themeColor="text1" w:themeTint="A6"/>
    </w:rPr>
  </w:style>
  <w:style w:type="character" w:customStyle="1" w:styleId="4Char">
    <w:name w:val="Επικεφαλίδα 4 Char"/>
    <w:basedOn w:val="a2"/>
    <w:link w:val="41"/>
    <w:uiPriority w:val="9"/>
    <w:rsid w:val="00F53756"/>
    <w:rPr>
      <w:rFonts w:ascii="Franklin Gothic Demi" w:eastAsiaTheme="majorEastAsia" w:hAnsi="Franklin Gothic Demi" w:cstheme="majorBidi"/>
      <w:iCs/>
      <w:caps/>
    </w:rPr>
  </w:style>
  <w:style w:type="paragraph" w:customStyle="1" w:styleId="afffb">
    <w:name w:val="Αρχικά"/>
    <w:basedOn w:val="a1"/>
    <w:next w:val="31"/>
    <w:uiPriority w:val="1"/>
    <w:qFormat/>
    <w:rsid w:val="00F53756"/>
    <w:pPr>
      <w:spacing w:after="1480" w:line="240" w:lineRule="auto"/>
      <w:ind w:left="144" w:right="360"/>
      <w:contextualSpacing/>
      <w:jc w:val="center"/>
    </w:pPr>
    <w:rPr>
      <w:rFonts w:ascii="Franklin Gothic Demi" w:hAnsi="Franklin Gothic Demi"/>
      <w:caps/>
      <w:color w:val="EA4E4E" w:themeColor="accent1"/>
      <w:sz w:val="110"/>
    </w:rPr>
  </w:style>
  <w:style w:type="character" w:customStyle="1" w:styleId="Charc">
    <w:name w:val="Κεφαλίδα Char"/>
    <w:basedOn w:val="a2"/>
    <w:link w:val="afa"/>
    <w:uiPriority w:val="99"/>
    <w:rsid w:val="00F53756"/>
    <w:rPr>
      <w:rFonts w:ascii="Times New Roman" w:hAnsi="Times New Roman" w:cs="Times New Roman"/>
    </w:rPr>
  </w:style>
  <w:style w:type="character" w:customStyle="1" w:styleId="Chara">
    <w:name w:val="Υποσέλιδο Char"/>
    <w:basedOn w:val="a2"/>
    <w:link w:val="af7"/>
    <w:uiPriority w:val="99"/>
    <w:rsid w:val="00F53756"/>
    <w:rPr>
      <w:rFonts w:ascii="Franklin Gothic Demi" w:hAnsi="Franklin Gothic Demi" w:cs="Times New Roman"/>
      <w:caps/>
    </w:rPr>
  </w:style>
  <w:style w:type="character" w:customStyle="1" w:styleId="8Char">
    <w:name w:val="Επικεφαλίδα 8 Char"/>
    <w:basedOn w:val="a2"/>
    <w:link w:val="8"/>
    <w:uiPriority w:val="9"/>
    <w:semiHidden/>
    <w:rsid w:val="00F53756"/>
    <w:rPr>
      <w:rFonts w:ascii="Franklin Gothic Demi" w:eastAsiaTheme="majorEastAsia" w:hAnsi="Franklin Gothic Demi" w:cstheme="majorBidi"/>
      <w:color w:val="272727" w:themeColor="text1" w:themeTint="D8"/>
      <w:szCs w:val="21"/>
    </w:rPr>
  </w:style>
  <w:style w:type="character" w:customStyle="1" w:styleId="9Char">
    <w:name w:val="Επικεφαλίδα 9 Char"/>
    <w:basedOn w:val="a2"/>
    <w:link w:val="9"/>
    <w:uiPriority w:val="9"/>
    <w:semiHidden/>
    <w:rsid w:val="00F53756"/>
    <w:rPr>
      <w:rFonts w:ascii="Franklin Gothic Demi" w:eastAsiaTheme="majorEastAsia" w:hAnsi="Franklin Gothic Demi" w:cstheme="majorBidi"/>
      <w:i/>
      <w:iCs/>
      <w:color w:val="272727" w:themeColor="text1" w:themeTint="D8"/>
      <w:szCs w:val="21"/>
    </w:rPr>
  </w:style>
  <w:style w:type="character" w:customStyle="1" w:styleId="Charf4">
    <w:name w:val="Τίτλος Char"/>
    <w:basedOn w:val="a2"/>
    <w:link w:val="afff0"/>
    <w:uiPriority w:val="10"/>
    <w:rsid w:val="00F53756"/>
    <w:rPr>
      <w:rFonts w:ascii="Franklin Gothic Demi" w:eastAsiaTheme="majorEastAsia" w:hAnsi="Franklin Gothic Demi" w:cstheme="majorBidi"/>
      <w:kern w:val="28"/>
      <w:sz w:val="56"/>
      <w:szCs w:val="56"/>
    </w:rPr>
  </w:style>
  <w:style w:type="character" w:customStyle="1" w:styleId="Charf3">
    <w:name w:val="Υπότιτλος Char"/>
    <w:basedOn w:val="a2"/>
    <w:link w:val="aff8"/>
    <w:uiPriority w:val="11"/>
    <w:semiHidden/>
    <w:rsid w:val="00F53756"/>
    <w:rPr>
      <w:rFonts w:ascii="Times New Roman" w:eastAsiaTheme="minorEastAsia" w:hAnsi="Times New Roman" w:cs="Times New Roman"/>
      <w:color w:val="5A5A5A" w:themeColor="text1" w:themeTint="A5"/>
    </w:rPr>
  </w:style>
  <w:style w:type="character" w:customStyle="1" w:styleId="Char">
    <w:name w:val="Κείμενο πλαισίου Char"/>
    <w:basedOn w:val="a2"/>
    <w:link w:val="a5"/>
    <w:uiPriority w:val="99"/>
    <w:semiHidden/>
    <w:rsid w:val="00F53756"/>
    <w:rPr>
      <w:rFonts w:ascii="Segoe UI" w:hAnsi="Segoe UI" w:cs="Segoe UI"/>
      <w:szCs w:val="18"/>
    </w:rPr>
  </w:style>
  <w:style w:type="paragraph" w:customStyle="1" w:styleId="1c">
    <w:name w:val="Βιβλιογραφία1"/>
    <w:basedOn w:val="a1"/>
    <w:next w:val="a1"/>
    <w:uiPriority w:val="37"/>
    <w:semiHidden/>
    <w:unhideWhenUsed/>
    <w:rsid w:val="00F53756"/>
  </w:style>
  <w:style w:type="character" w:customStyle="1" w:styleId="Char0">
    <w:name w:val="Σώμα κειμένου Char"/>
    <w:basedOn w:val="a2"/>
    <w:link w:val="a7"/>
    <w:uiPriority w:val="99"/>
    <w:semiHidden/>
    <w:rsid w:val="00F53756"/>
    <w:rPr>
      <w:rFonts w:ascii="Times New Roman" w:hAnsi="Times New Roman" w:cs="Times New Roman"/>
    </w:rPr>
  </w:style>
  <w:style w:type="character" w:customStyle="1" w:styleId="2Char0">
    <w:name w:val="Σώμα κείμενου 2 Char"/>
    <w:basedOn w:val="a2"/>
    <w:link w:val="22"/>
    <w:uiPriority w:val="99"/>
    <w:semiHidden/>
    <w:rsid w:val="00F53756"/>
    <w:rPr>
      <w:rFonts w:ascii="Times New Roman" w:hAnsi="Times New Roman" w:cs="Times New Roman"/>
    </w:rPr>
  </w:style>
  <w:style w:type="character" w:customStyle="1" w:styleId="3Char0">
    <w:name w:val="Σώμα κείμενου 3 Char"/>
    <w:basedOn w:val="a2"/>
    <w:link w:val="32"/>
    <w:uiPriority w:val="99"/>
    <w:semiHidden/>
    <w:rsid w:val="00F53756"/>
    <w:rPr>
      <w:rFonts w:ascii="Times New Roman" w:hAnsi="Times New Roman" w:cs="Times New Roman"/>
      <w:szCs w:val="16"/>
    </w:rPr>
  </w:style>
  <w:style w:type="character" w:customStyle="1" w:styleId="Char1">
    <w:name w:val="Σώμα κείμενου Πρώτη Εσοχή Char"/>
    <w:basedOn w:val="Char0"/>
    <w:link w:val="a8"/>
    <w:uiPriority w:val="99"/>
    <w:semiHidden/>
    <w:rsid w:val="00F53756"/>
    <w:rPr>
      <w:rFonts w:ascii="Times New Roman" w:hAnsi="Times New Roman" w:cs="Times New Roman"/>
    </w:rPr>
  </w:style>
  <w:style w:type="character" w:customStyle="1" w:styleId="Char2">
    <w:name w:val="Σώμα κείμενου με εσοχή Char"/>
    <w:basedOn w:val="a2"/>
    <w:link w:val="a9"/>
    <w:uiPriority w:val="99"/>
    <w:semiHidden/>
    <w:rsid w:val="00F53756"/>
    <w:rPr>
      <w:rFonts w:ascii="Times New Roman" w:hAnsi="Times New Roman" w:cs="Times New Roman"/>
    </w:rPr>
  </w:style>
  <w:style w:type="character" w:customStyle="1" w:styleId="2Char1">
    <w:name w:val="Σώμα κείμενου Πρώτη Εσοχή 2 Char"/>
    <w:basedOn w:val="Char2"/>
    <w:link w:val="23"/>
    <w:uiPriority w:val="99"/>
    <w:semiHidden/>
    <w:rsid w:val="00F53756"/>
    <w:rPr>
      <w:rFonts w:ascii="Times New Roman" w:hAnsi="Times New Roman" w:cs="Times New Roman"/>
    </w:rPr>
  </w:style>
  <w:style w:type="character" w:customStyle="1" w:styleId="2Char2">
    <w:name w:val="Σώμα κείμενου με εσοχή 2 Char"/>
    <w:basedOn w:val="a2"/>
    <w:link w:val="24"/>
    <w:uiPriority w:val="99"/>
    <w:semiHidden/>
    <w:rsid w:val="00F53756"/>
    <w:rPr>
      <w:rFonts w:ascii="Times New Roman" w:hAnsi="Times New Roman" w:cs="Times New Roman"/>
    </w:rPr>
  </w:style>
  <w:style w:type="character" w:customStyle="1" w:styleId="3Char1">
    <w:name w:val="Σώμα κείμενου με εσοχή 3 Char"/>
    <w:basedOn w:val="a2"/>
    <w:link w:val="33"/>
    <w:uiPriority w:val="99"/>
    <w:semiHidden/>
    <w:rsid w:val="00F53756"/>
    <w:rPr>
      <w:rFonts w:ascii="Times New Roman" w:hAnsi="Times New Roman" w:cs="Times New Roman"/>
      <w:szCs w:val="16"/>
    </w:rPr>
  </w:style>
  <w:style w:type="character" w:customStyle="1" w:styleId="1d">
    <w:name w:val="Τίτλος βιβλίου1"/>
    <w:basedOn w:val="a2"/>
    <w:uiPriority w:val="33"/>
    <w:semiHidden/>
    <w:unhideWhenUsed/>
    <w:qFormat/>
    <w:rsid w:val="00F53756"/>
    <w:rPr>
      <w:rFonts w:ascii="Times New Roman" w:hAnsi="Times New Roman" w:cs="Times New Roman"/>
      <w:b/>
      <w:bCs/>
      <w:i/>
      <w:iCs/>
      <w:spacing w:val="5"/>
    </w:rPr>
  </w:style>
  <w:style w:type="character" w:customStyle="1" w:styleId="Char3">
    <w:name w:val="Κλείσιμο Char"/>
    <w:basedOn w:val="a2"/>
    <w:link w:val="ab"/>
    <w:uiPriority w:val="99"/>
    <w:semiHidden/>
    <w:rsid w:val="00F53756"/>
    <w:rPr>
      <w:rFonts w:ascii="Times New Roman" w:hAnsi="Times New Roman" w:cs="Times New Roman"/>
    </w:rPr>
  </w:style>
  <w:style w:type="character" w:customStyle="1" w:styleId="Char4">
    <w:name w:val="Κείμενο σχολίου Char"/>
    <w:basedOn w:val="a2"/>
    <w:link w:val="ad"/>
    <w:uiPriority w:val="99"/>
    <w:semiHidden/>
    <w:rsid w:val="00F53756"/>
    <w:rPr>
      <w:rFonts w:ascii="Times New Roman" w:hAnsi="Times New Roman" w:cs="Times New Roman"/>
      <w:szCs w:val="20"/>
    </w:rPr>
  </w:style>
  <w:style w:type="character" w:customStyle="1" w:styleId="Char5">
    <w:name w:val="Θέμα σχολίου Char"/>
    <w:basedOn w:val="Char4"/>
    <w:link w:val="ae"/>
    <w:uiPriority w:val="99"/>
    <w:semiHidden/>
    <w:rsid w:val="00F53756"/>
    <w:rPr>
      <w:rFonts w:ascii="Times New Roman" w:hAnsi="Times New Roman" w:cs="Times New Roman"/>
      <w:b/>
      <w:bCs/>
      <w:szCs w:val="20"/>
    </w:rPr>
  </w:style>
  <w:style w:type="character" w:customStyle="1" w:styleId="Char6">
    <w:name w:val="Ημερομηνία Char"/>
    <w:basedOn w:val="a2"/>
    <w:link w:val="af"/>
    <w:uiPriority w:val="99"/>
    <w:semiHidden/>
    <w:rsid w:val="00F53756"/>
    <w:rPr>
      <w:rFonts w:ascii="Times New Roman" w:hAnsi="Times New Roman" w:cs="Times New Roman"/>
    </w:rPr>
  </w:style>
  <w:style w:type="character" w:customStyle="1" w:styleId="Char7">
    <w:name w:val="Χάρτης εγγράφου Char"/>
    <w:basedOn w:val="a2"/>
    <w:link w:val="af0"/>
    <w:uiPriority w:val="99"/>
    <w:semiHidden/>
    <w:rsid w:val="00F53756"/>
    <w:rPr>
      <w:rFonts w:ascii="Segoe UI" w:hAnsi="Segoe UI" w:cs="Segoe UI"/>
      <w:szCs w:val="16"/>
    </w:rPr>
  </w:style>
  <w:style w:type="character" w:customStyle="1" w:styleId="Char8">
    <w:name w:val="Υπογραφή ηλεκτρονικού ταχυδρομείου Char"/>
    <w:basedOn w:val="a2"/>
    <w:link w:val="af1"/>
    <w:uiPriority w:val="99"/>
    <w:semiHidden/>
    <w:rsid w:val="00F53756"/>
    <w:rPr>
      <w:rFonts w:ascii="Times New Roman" w:hAnsi="Times New Roman" w:cs="Times New Roman"/>
    </w:rPr>
  </w:style>
  <w:style w:type="character" w:customStyle="1" w:styleId="Char9">
    <w:name w:val="Κείμενο σημείωσης τέλους Char"/>
    <w:basedOn w:val="a2"/>
    <w:link w:val="af4"/>
    <w:uiPriority w:val="99"/>
    <w:semiHidden/>
    <w:rsid w:val="00F53756"/>
    <w:rPr>
      <w:rFonts w:ascii="Times New Roman" w:hAnsi="Times New Roman" w:cs="Times New Roman"/>
      <w:szCs w:val="20"/>
    </w:rPr>
  </w:style>
  <w:style w:type="character" w:customStyle="1" w:styleId="Charb">
    <w:name w:val="Κείμενο υποσημείωσης Char"/>
    <w:basedOn w:val="a2"/>
    <w:link w:val="af9"/>
    <w:uiPriority w:val="99"/>
    <w:semiHidden/>
    <w:rsid w:val="00F53756"/>
    <w:rPr>
      <w:rFonts w:ascii="Times New Roman" w:hAnsi="Times New Roman" w:cs="Times New Roman"/>
      <w:szCs w:val="20"/>
    </w:rPr>
  </w:style>
  <w:style w:type="table" w:customStyle="1" w:styleId="GridTable1Light">
    <w:name w:val="Grid Table 1 Light"/>
    <w:basedOn w:val="a3"/>
    <w:uiPriority w:val="46"/>
    <w:rsid w:val="00F53756"/>
    <w:tblPr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3"/>
    <w:uiPriority w:val="46"/>
    <w:rsid w:val="00F53756"/>
    <w:tblPr>
      <w:tblInd w:w="0" w:type="dxa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3"/>
    <w:uiPriority w:val="46"/>
    <w:rsid w:val="00F53756"/>
    <w:tblPr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3"/>
    <w:uiPriority w:val="46"/>
    <w:rsid w:val="00F53756"/>
    <w:tblPr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3"/>
    <w:uiPriority w:val="46"/>
    <w:rsid w:val="00F53756"/>
    <w:tblPr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3"/>
    <w:uiPriority w:val="46"/>
    <w:rsid w:val="00F53756"/>
    <w:tblPr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3"/>
    <w:uiPriority w:val="46"/>
    <w:rsid w:val="00F53756"/>
    <w:tblPr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3"/>
    <w:uiPriority w:val="47"/>
    <w:rsid w:val="00F53756"/>
    <w:tblPr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3"/>
    <w:uiPriority w:val="47"/>
    <w:rsid w:val="00F53756"/>
    <w:tblPr>
      <w:tblInd w:w="0" w:type="dxa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GridTable2Accent2">
    <w:name w:val="Grid Table 2 Accent 2"/>
    <w:basedOn w:val="a3"/>
    <w:uiPriority w:val="47"/>
    <w:rsid w:val="00F53756"/>
    <w:tblPr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Accent3">
    <w:name w:val="Grid Table 2 Accent 3"/>
    <w:basedOn w:val="a3"/>
    <w:uiPriority w:val="47"/>
    <w:rsid w:val="00F53756"/>
    <w:tblPr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Accent4">
    <w:name w:val="Grid Table 2 Accent 4"/>
    <w:basedOn w:val="a3"/>
    <w:uiPriority w:val="47"/>
    <w:rsid w:val="00F53756"/>
    <w:tblPr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Accent5">
    <w:name w:val="Grid Table 2 Accent 5"/>
    <w:basedOn w:val="a3"/>
    <w:uiPriority w:val="47"/>
    <w:rsid w:val="00F53756"/>
    <w:tblPr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Accent6">
    <w:name w:val="Grid Table 2 Accent 6"/>
    <w:basedOn w:val="a3"/>
    <w:uiPriority w:val="47"/>
    <w:rsid w:val="00F53756"/>
    <w:tblPr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">
    <w:name w:val="Grid Table 3"/>
    <w:basedOn w:val="a3"/>
    <w:uiPriority w:val="48"/>
    <w:rsid w:val="00F53756"/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3"/>
    <w:uiPriority w:val="48"/>
    <w:rsid w:val="00F53756"/>
    <w:tblPr>
      <w:tblInd w:w="0" w:type="dxa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customStyle="1" w:styleId="GridTable3Accent2">
    <w:name w:val="Grid Table 3 Accent 2"/>
    <w:basedOn w:val="a3"/>
    <w:uiPriority w:val="48"/>
    <w:rsid w:val="00F53756"/>
    <w:tblPr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Accent3">
    <w:name w:val="Grid Table 3 Accent 3"/>
    <w:basedOn w:val="a3"/>
    <w:uiPriority w:val="48"/>
    <w:rsid w:val="00F53756"/>
    <w:tblPr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Accent4">
    <w:name w:val="Grid Table 3 Accent 4"/>
    <w:basedOn w:val="a3"/>
    <w:uiPriority w:val="48"/>
    <w:rsid w:val="00F53756"/>
    <w:tblPr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Accent5">
    <w:name w:val="Grid Table 3 Accent 5"/>
    <w:basedOn w:val="a3"/>
    <w:uiPriority w:val="48"/>
    <w:rsid w:val="00F53756"/>
    <w:tblPr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Accent6">
    <w:name w:val="Grid Table 3 Accent 6"/>
    <w:basedOn w:val="a3"/>
    <w:uiPriority w:val="48"/>
    <w:rsid w:val="00F53756"/>
    <w:tblPr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">
    <w:name w:val="Grid Table 4"/>
    <w:basedOn w:val="a3"/>
    <w:uiPriority w:val="49"/>
    <w:rsid w:val="00F53756"/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3"/>
    <w:uiPriority w:val="49"/>
    <w:rsid w:val="00F53756"/>
    <w:tblPr>
      <w:tblInd w:w="0" w:type="dxa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GridTable4Accent2">
    <w:name w:val="Grid Table 4 Accent 2"/>
    <w:basedOn w:val="a3"/>
    <w:uiPriority w:val="49"/>
    <w:rsid w:val="00F53756"/>
    <w:tblPr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3">
    <w:name w:val="Grid Table 4 Accent 3"/>
    <w:basedOn w:val="a3"/>
    <w:uiPriority w:val="49"/>
    <w:rsid w:val="00F53756"/>
    <w:tblPr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Accent4">
    <w:name w:val="Grid Table 4 Accent 4"/>
    <w:basedOn w:val="a3"/>
    <w:uiPriority w:val="49"/>
    <w:rsid w:val="00F53756"/>
    <w:tblPr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5">
    <w:name w:val="Grid Table 4 Accent 5"/>
    <w:basedOn w:val="a3"/>
    <w:uiPriority w:val="49"/>
    <w:rsid w:val="00F53756"/>
    <w:tblPr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6">
    <w:name w:val="Grid Table 4 Accent 6"/>
    <w:basedOn w:val="a3"/>
    <w:uiPriority w:val="49"/>
    <w:rsid w:val="00F53756"/>
    <w:tblPr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">
    <w:name w:val="Grid Table 5 Dark"/>
    <w:basedOn w:val="a3"/>
    <w:uiPriority w:val="50"/>
    <w:rsid w:val="00F53756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3"/>
    <w:uiPriority w:val="50"/>
    <w:rsid w:val="00F53756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customStyle="1" w:styleId="GridTable5DarkAccent2">
    <w:name w:val="Grid Table 5 Dark Accent 2"/>
    <w:basedOn w:val="a3"/>
    <w:uiPriority w:val="50"/>
    <w:rsid w:val="00F53756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3">
    <w:name w:val="Grid Table 5 Dark Accent 3"/>
    <w:basedOn w:val="a3"/>
    <w:uiPriority w:val="50"/>
    <w:rsid w:val="00F53756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Accent4">
    <w:name w:val="Grid Table 5 Dark Accent 4"/>
    <w:basedOn w:val="a3"/>
    <w:uiPriority w:val="50"/>
    <w:rsid w:val="00F53756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Accent5">
    <w:name w:val="Grid Table 5 Dark Accent 5"/>
    <w:basedOn w:val="a3"/>
    <w:uiPriority w:val="50"/>
    <w:rsid w:val="00F53756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6">
    <w:name w:val="Grid Table 5 Dark Accent 6"/>
    <w:basedOn w:val="a3"/>
    <w:uiPriority w:val="50"/>
    <w:rsid w:val="00F53756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">
    <w:name w:val="Grid Table 6 Colorful"/>
    <w:basedOn w:val="a3"/>
    <w:uiPriority w:val="51"/>
    <w:rsid w:val="00F53756"/>
    <w:rPr>
      <w:color w:val="000000" w:themeColor="text1"/>
    </w:rPr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3"/>
    <w:uiPriority w:val="51"/>
    <w:rsid w:val="00F53756"/>
    <w:rPr>
      <w:color w:val="D01818" w:themeColor="accent1" w:themeShade="BF"/>
    </w:rPr>
    <w:tblPr>
      <w:tblInd w:w="0" w:type="dxa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GridTable6ColorfulAccent2">
    <w:name w:val="Grid Table 6 Colorful Accent 2"/>
    <w:basedOn w:val="a3"/>
    <w:uiPriority w:val="51"/>
    <w:rsid w:val="00F53756"/>
    <w:rPr>
      <w:color w:val="C45911" w:themeColor="accent2" w:themeShade="BF"/>
    </w:rPr>
    <w:tblPr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Accent3">
    <w:name w:val="Grid Table 6 Colorful Accent 3"/>
    <w:basedOn w:val="a3"/>
    <w:uiPriority w:val="51"/>
    <w:rsid w:val="00F53756"/>
    <w:rPr>
      <w:color w:val="7B7B7B" w:themeColor="accent3" w:themeShade="BF"/>
    </w:rPr>
    <w:tblPr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Accent4">
    <w:name w:val="Grid Table 6 Colorful Accent 4"/>
    <w:basedOn w:val="a3"/>
    <w:uiPriority w:val="51"/>
    <w:rsid w:val="00F53756"/>
    <w:rPr>
      <w:color w:val="BF8F00" w:themeColor="accent4" w:themeShade="BF"/>
    </w:rPr>
    <w:tblPr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Accent5">
    <w:name w:val="Grid Table 6 Colorful Accent 5"/>
    <w:basedOn w:val="a3"/>
    <w:uiPriority w:val="51"/>
    <w:rsid w:val="00F53756"/>
    <w:rPr>
      <w:color w:val="2F5496" w:themeColor="accent5" w:themeShade="BF"/>
    </w:rPr>
    <w:tblPr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6">
    <w:name w:val="Grid Table 6 Colorful Accent 6"/>
    <w:basedOn w:val="a3"/>
    <w:uiPriority w:val="51"/>
    <w:rsid w:val="00F53756"/>
    <w:rPr>
      <w:color w:val="538135" w:themeColor="accent6" w:themeShade="BF"/>
    </w:rPr>
    <w:tblPr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">
    <w:name w:val="Grid Table 7 Colorful"/>
    <w:basedOn w:val="a3"/>
    <w:uiPriority w:val="52"/>
    <w:rsid w:val="00F53756"/>
    <w:rPr>
      <w:color w:val="000000" w:themeColor="text1"/>
    </w:rPr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3"/>
    <w:uiPriority w:val="52"/>
    <w:rsid w:val="00F53756"/>
    <w:rPr>
      <w:color w:val="D01818" w:themeColor="accent1" w:themeShade="BF"/>
    </w:rPr>
    <w:tblPr>
      <w:tblInd w:w="0" w:type="dxa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customStyle="1" w:styleId="GridTable7ColorfulAccent2">
    <w:name w:val="Grid Table 7 Colorful Accent 2"/>
    <w:basedOn w:val="a3"/>
    <w:uiPriority w:val="52"/>
    <w:rsid w:val="00F53756"/>
    <w:rPr>
      <w:color w:val="C45911" w:themeColor="accent2" w:themeShade="BF"/>
    </w:rPr>
    <w:tblPr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Accent3">
    <w:name w:val="Grid Table 7 Colorful Accent 3"/>
    <w:basedOn w:val="a3"/>
    <w:uiPriority w:val="52"/>
    <w:rsid w:val="00F53756"/>
    <w:rPr>
      <w:color w:val="7B7B7B" w:themeColor="accent3" w:themeShade="BF"/>
    </w:rPr>
    <w:tblPr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Accent4">
    <w:name w:val="Grid Table 7 Colorful Accent 4"/>
    <w:basedOn w:val="a3"/>
    <w:uiPriority w:val="52"/>
    <w:rsid w:val="00F53756"/>
    <w:rPr>
      <w:color w:val="BF8F00" w:themeColor="accent4" w:themeShade="BF"/>
    </w:rPr>
    <w:tblPr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Accent5">
    <w:name w:val="Grid Table 7 Colorful Accent 5"/>
    <w:basedOn w:val="a3"/>
    <w:uiPriority w:val="52"/>
    <w:rsid w:val="00F53756"/>
    <w:rPr>
      <w:color w:val="2F5496" w:themeColor="accent5" w:themeShade="BF"/>
    </w:rPr>
    <w:tblPr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Accent6">
    <w:name w:val="Grid Table 7 Colorful Accent 6"/>
    <w:basedOn w:val="a3"/>
    <w:uiPriority w:val="52"/>
    <w:rsid w:val="00F53756"/>
    <w:rPr>
      <w:color w:val="538135" w:themeColor="accent6" w:themeShade="BF"/>
    </w:rPr>
    <w:tblPr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5Char">
    <w:name w:val="Επικεφαλίδα 5 Char"/>
    <w:basedOn w:val="a2"/>
    <w:link w:val="51"/>
    <w:uiPriority w:val="9"/>
    <w:rsid w:val="00F53756"/>
    <w:rPr>
      <w:rFonts w:ascii="Franklin Gothic Demi" w:eastAsiaTheme="majorEastAsia" w:hAnsi="Franklin Gothic Demi" w:cstheme="majorBidi"/>
      <w:color w:val="D01818" w:themeColor="accent1" w:themeShade="BF"/>
    </w:rPr>
  </w:style>
  <w:style w:type="character" w:customStyle="1" w:styleId="6Char">
    <w:name w:val="Επικεφαλίδα 6 Char"/>
    <w:basedOn w:val="a2"/>
    <w:link w:val="6"/>
    <w:uiPriority w:val="9"/>
    <w:semiHidden/>
    <w:rsid w:val="00F53756"/>
    <w:rPr>
      <w:rFonts w:ascii="Franklin Gothic Demi" w:eastAsiaTheme="majorEastAsia" w:hAnsi="Franklin Gothic Demi" w:cstheme="majorBidi"/>
      <w:color w:val="8A1010" w:themeColor="accent1" w:themeShade="7F"/>
    </w:rPr>
  </w:style>
  <w:style w:type="character" w:customStyle="1" w:styleId="7Char">
    <w:name w:val="Επικεφαλίδα 7 Char"/>
    <w:basedOn w:val="a2"/>
    <w:link w:val="7"/>
    <w:uiPriority w:val="9"/>
    <w:semiHidden/>
    <w:rsid w:val="00F53756"/>
    <w:rPr>
      <w:rFonts w:ascii="Franklin Gothic Demi" w:eastAsiaTheme="majorEastAsia" w:hAnsi="Franklin Gothic Demi" w:cstheme="majorBidi"/>
      <w:i/>
      <w:iCs/>
      <w:color w:val="8A1010" w:themeColor="accent1" w:themeShade="7F"/>
    </w:rPr>
  </w:style>
  <w:style w:type="character" w:customStyle="1" w:styleId="HTMLChar">
    <w:name w:val="Διεύθυνση HTML Char"/>
    <w:basedOn w:val="a2"/>
    <w:link w:val="HTML0"/>
    <w:uiPriority w:val="99"/>
    <w:semiHidden/>
    <w:rsid w:val="00F53756"/>
    <w:rPr>
      <w:rFonts w:ascii="Times New Roman" w:hAnsi="Times New Roman" w:cs="Times New Roman"/>
      <w:i/>
      <w:iCs/>
    </w:rPr>
  </w:style>
  <w:style w:type="character" w:customStyle="1" w:styleId="-HTMLChar">
    <w:name w:val="Προ-διαμορφωμένο HTML Char"/>
    <w:basedOn w:val="a2"/>
    <w:link w:val="-HTML"/>
    <w:uiPriority w:val="99"/>
    <w:semiHidden/>
    <w:rsid w:val="00F53756"/>
    <w:rPr>
      <w:rFonts w:ascii="Consolas" w:hAnsi="Consolas" w:cs="Times New Roman"/>
      <w:szCs w:val="20"/>
    </w:rPr>
  </w:style>
  <w:style w:type="character" w:customStyle="1" w:styleId="1e">
    <w:name w:val="Έντονη έμφαση1"/>
    <w:basedOn w:val="a2"/>
    <w:uiPriority w:val="21"/>
    <w:semiHidden/>
    <w:unhideWhenUsed/>
    <w:qFormat/>
    <w:rsid w:val="00F53756"/>
    <w:rPr>
      <w:rFonts w:ascii="Times New Roman" w:hAnsi="Times New Roman" w:cs="Times New Roman"/>
      <w:i/>
      <w:iCs/>
      <w:color w:val="D01818" w:themeColor="accent1" w:themeShade="BF"/>
    </w:rPr>
  </w:style>
  <w:style w:type="paragraph" w:styleId="afffc">
    <w:name w:val="Intense Quote"/>
    <w:basedOn w:val="a1"/>
    <w:next w:val="a1"/>
    <w:link w:val="Charf5"/>
    <w:uiPriority w:val="30"/>
    <w:semiHidden/>
    <w:unhideWhenUsed/>
    <w:qFormat/>
    <w:rsid w:val="00F53756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Charf5">
    <w:name w:val="Έντονο εισαγωγικό Char"/>
    <w:basedOn w:val="a2"/>
    <w:link w:val="afffc"/>
    <w:uiPriority w:val="30"/>
    <w:semiHidden/>
    <w:rsid w:val="00F53756"/>
    <w:rPr>
      <w:rFonts w:ascii="Times New Roman" w:hAnsi="Times New Roman" w:cs="Times New Roman"/>
      <w:i/>
      <w:iCs/>
      <w:color w:val="D01818" w:themeColor="accent1" w:themeShade="BF"/>
    </w:rPr>
  </w:style>
  <w:style w:type="character" w:customStyle="1" w:styleId="1f">
    <w:name w:val="Έντονη αναφορά1"/>
    <w:basedOn w:val="a2"/>
    <w:uiPriority w:val="32"/>
    <w:semiHidden/>
    <w:unhideWhenUsed/>
    <w:qFormat/>
    <w:rsid w:val="00F53756"/>
    <w:rPr>
      <w:rFonts w:ascii="Times New Roman" w:hAnsi="Times New Roman" w:cs="Times New Roman"/>
      <w:b/>
      <w:bCs/>
      <w:smallCaps/>
      <w:color w:val="D01818" w:themeColor="accent1" w:themeShade="BF"/>
      <w:spacing w:val="5"/>
    </w:rPr>
  </w:style>
  <w:style w:type="paragraph" w:styleId="afffd">
    <w:name w:val="List Paragraph"/>
    <w:basedOn w:val="a1"/>
    <w:uiPriority w:val="34"/>
    <w:unhideWhenUsed/>
    <w:qFormat/>
    <w:rsid w:val="00F53756"/>
    <w:pPr>
      <w:ind w:left="720"/>
      <w:contextualSpacing/>
    </w:pPr>
  </w:style>
  <w:style w:type="table" w:customStyle="1" w:styleId="ListTable1Light">
    <w:name w:val="List Table 1 Light"/>
    <w:basedOn w:val="a3"/>
    <w:uiPriority w:val="46"/>
    <w:rsid w:val="00F537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3"/>
    <w:uiPriority w:val="46"/>
    <w:rsid w:val="00F537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ListTable1LightAccent2">
    <w:name w:val="List Table 1 Light Accent 2"/>
    <w:basedOn w:val="a3"/>
    <w:uiPriority w:val="46"/>
    <w:rsid w:val="00F537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Accent3">
    <w:name w:val="List Table 1 Light Accent 3"/>
    <w:basedOn w:val="a3"/>
    <w:uiPriority w:val="46"/>
    <w:rsid w:val="00F537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Accent4">
    <w:name w:val="List Table 1 Light Accent 4"/>
    <w:basedOn w:val="a3"/>
    <w:uiPriority w:val="46"/>
    <w:rsid w:val="00F537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Accent5">
    <w:name w:val="List Table 1 Light Accent 5"/>
    <w:basedOn w:val="a3"/>
    <w:uiPriority w:val="46"/>
    <w:rsid w:val="00F537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Accent6">
    <w:name w:val="List Table 1 Light Accent 6"/>
    <w:basedOn w:val="a3"/>
    <w:uiPriority w:val="46"/>
    <w:rsid w:val="00F537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">
    <w:name w:val="List Table 2"/>
    <w:basedOn w:val="a3"/>
    <w:uiPriority w:val="47"/>
    <w:rsid w:val="00F53756"/>
    <w:tblPr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3"/>
    <w:uiPriority w:val="47"/>
    <w:rsid w:val="00F53756"/>
    <w:tblPr>
      <w:tblInd w:w="0" w:type="dxa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ListTable2Accent2">
    <w:name w:val="List Table 2 Accent 2"/>
    <w:basedOn w:val="a3"/>
    <w:uiPriority w:val="47"/>
    <w:rsid w:val="00F53756"/>
    <w:tblPr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Accent3">
    <w:name w:val="List Table 2 Accent 3"/>
    <w:basedOn w:val="a3"/>
    <w:uiPriority w:val="47"/>
    <w:rsid w:val="00F53756"/>
    <w:tblPr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Accent4">
    <w:name w:val="List Table 2 Accent 4"/>
    <w:basedOn w:val="a3"/>
    <w:uiPriority w:val="47"/>
    <w:rsid w:val="00F53756"/>
    <w:tblPr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Accent5">
    <w:name w:val="List Table 2 Accent 5"/>
    <w:basedOn w:val="a3"/>
    <w:uiPriority w:val="47"/>
    <w:rsid w:val="00F53756"/>
    <w:tblPr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Accent6">
    <w:name w:val="List Table 2 Accent 6"/>
    <w:basedOn w:val="a3"/>
    <w:uiPriority w:val="47"/>
    <w:rsid w:val="00F53756"/>
    <w:tblPr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">
    <w:name w:val="List Table 3"/>
    <w:basedOn w:val="a3"/>
    <w:uiPriority w:val="48"/>
    <w:rsid w:val="00F537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3"/>
    <w:uiPriority w:val="48"/>
    <w:rsid w:val="00F53756"/>
    <w:tblPr>
      <w:tblInd w:w="0" w:type="dxa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customStyle="1" w:styleId="ListTable3Accent2">
    <w:name w:val="List Table 3 Accent 2"/>
    <w:basedOn w:val="a3"/>
    <w:uiPriority w:val="48"/>
    <w:rsid w:val="00F53756"/>
    <w:tblPr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Accent3">
    <w:name w:val="List Table 3 Accent 3"/>
    <w:basedOn w:val="a3"/>
    <w:uiPriority w:val="48"/>
    <w:rsid w:val="00F53756"/>
    <w:tblPr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Accent4">
    <w:name w:val="List Table 3 Accent 4"/>
    <w:basedOn w:val="a3"/>
    <w:uiPriority w:val="48"/>
    <w:rsid w:val="00F53756"/>
    <w:tblPr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Accent5">
    <w:name w:val="List Table 3 Accent 5"/>
    <w:basedOn w:val="a3"/>
    <w:uiPriority w:val="48"/>
    <w:rsid w:val="00F53756"/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Accent6">
    <w:name w:val="List Table 3 Accent 6"/>
    <w:basedOn w:val="a3"/>
    <w:uiPriority w:val="48"/>
    <w:rsid w:val="00F53756"/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">
    <w:name w:val="List Table 4"/>
    <w:basedOn w:val="a3"/>
    <w:uiPriority w:val="49"/>
    <w:rsid w:val="00F53756"/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3"/>
    <w:uiPriority w:val="49"/>
    <w:rsid w:val="00F53756"/>
    <w:tblPr>
      <w:tblInd w:w="0" w:type="dxa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ListTable4Accent2">
    <w:name w:val="List Table 4 Accent 2"/>
    <w:basedOn w:val="a3"/>
    <w:uiPriority w:val="49"/>
    <w:rsid w:val="00F53756"/>
    <w:tblPr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Accent3">
    <w:name w:val="List Table 4 Accent 3"/>
    <w:basedOn w:val="a3"/>
    <w:uiPriority w:val="49"/>
    <w:rsid w:val="00F53756"/>
    <w:tblPr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Accent4">
    <w:name w:val="List Table 4 Accent 4"/>
    <w:basedOn w:val="a3"/>
    <w:uiPriority w:val="49"/>
    <w:rsid w:val="00F53756"/>
    <w:tblPr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Accent5">
    <w:name w:val="List Table 4 Accent 5"/>
    <w:basedOn w:val="a3"/>
    <w:uiPriority w:val="49"/>
    <w:rsid w:val="00F53756"/>
    <w:tblPr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Accent6">
    <w:name w:val="List Table 4 Accent 6"/>
    <w:basedOn w:val="a3"/>
    <w:uiPriority w:val="49"/>
    <w:rsid w:val="00F53756"/>
    <w:tblPr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">
    <w:name w:val="List Table 5 Dark"/>
    <w:basedOn w:val="a3"/>
    <w:uiPriority w:val="50"/>
    <w:rsid w:val="00F53756"/>
    <w:rPr>
      <w:color w:val="FFFFFF" w:themeColor="background1"/>
    </w:rPr>
    <w:tblPr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3"/>
    <w:uiPriority w:val="50"/>
    <w:rsid w:val="00F53756"/>
    <w:rPr>
      <w:color w:val="FFFFFF" w:themeColor="background1"/>
    </w:rPr>
    <w:tblPr>
      <w:tblInd w:w="0" w:type="dxa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3"/>
    <w:uiPriority w:val="50"/>
    <w:qFormat/>
    <w:rsid w:val="00F53756"/>
    <w:rPr>
      <w:color w:val="FFFFFF" w:themeColor="background1"/>
    </w:rPr>
    <w:tblPr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3"/>
    <w:uiPriority w:val="50"/>
    <w:rsid w:val="00F53756"/>
    <w:rPr>
      <w:color w:val="FFFFFF" w:themeColor="background1"/>
    </w:rPr>
    <w:tblPr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3"/>
    <w:uiPriority w:val="50"/>
    <w:rsid w:val="00F53756"/>
    <w:rPr>
      <w:color w:val="FFFFFF" w:themeColor="background1"/>
    </w:rPr>
    <w:tblPr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3"/>
    <w:uiPriority w:val="50"/>
    <w:rsid w:val="00F53756"/>
    <w:rPr>
      <w:color w:val="FFFFFF" w:themeColor="background1"/>
    </w:rPr>
    <w:tblPr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3"/>
    <w:uiPriority w:val="50"/>
    <w:rsid w:val="00F53756"/>
    <w:rPr>
      <w:color w:val="FFFFFF" w:themeColor="background1"/>
    </w:rPr>
    <w:tblPr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3"/>
    <w:uiPriority w:val="51"/>
    <w:rsid w:val="00F53756"/>
    <w:rPr>
      <w:color w:val="000000" w:themeColor="text1"/>
    </w:rPr>
    <w:tblPr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3"/>
    <w:uiPriority w:val="51"/>
    <w:rsid w:val="00F53756"/>
    <w:rPr>
      <w:color w:val="D01818" w:themeColor="accent1" w:themeShade="BF"/>
    </w:rPr>
    <w:tblPr>
      <w:tblInd w:w="0" w:type="dxa"/>
      <w:tblBorders>
        <w:top w:val="single" w:sz="4" w:space="0" w:color="EA4E4E" w:themeColor="accent1"/>
        <w:bottom w:val="single" w:sz="4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ListTable6ColorfulAccent2">
    <w:name w:val="List Table 6 Colorful Accent 2"/>
    <w:basedOn w:val="a3"/>
    <w:uiPriority w:val="51"/>
    <w:rsid w:val="00F53756"/>
    <w:rPr>
      <w:color w:val="C45911" w:themeColor="accent2" w:themeShade="BF"/>
    </w:rPr>
    <w:tblPr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Accent3">
    <w:name w:val="List Table 6 Colorful Accent 3"/>
    <w:basedOn w:val="a3"/>
    <w:uiPriority w:val="51"/>
    <w:rsid w:val="00F53756"/>
    <w:rPr>
      <w:color w:val="7B7B7B" w:themeColor="accent3" w:themeShade="BF"/>
    </w:rPr>
    <w:tblPr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Accent4">
    <w:name w:val="List Table 6 Colorful Accent 4"/>
    <w:basedOn w:val="a3"/>
    <w:uiPriority w:val="51"/>
    <w:rsid w:val="00F53756"/>
    <w:rPr>
      <w:color w:val="BF8F00" w:themeColor="accent4" w:themeShade="BF"/>
    </w:rPr>
    <w:tblPr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Accent5">
    <w:name w:val="List Table 6 Colorful Accent 5"/>
    <w:basedOn w:val="a3"/>
    <w:uiPriority w:val="51"/>
    <w:rsid w:val="00F53756"/>
    <w:rPr>
      <w:color w:val="2F5496" w:themeColor="accent5" w:themeShade="BF"/>
    </w:rPr>
    <w:tblPr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Accent6">
    <w:name w:val="List Table 6 Colorful Accent 6"/>
    <w:basedOn w:val="a3"/>
    <w:uiPriority w:val="51"/>
    <w:rsid w:val="00F53756"/>
    <w:rPr>
      <w:color w:val="538135" w:themeColor="accent6" w:themeShade="BF"/>
    </w:rPr>
    <w:tblPr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">
    <w:name w:val="List Table 7 Colorful"/>
    <w:basedOn w:val="a3"/>
    <w:uiPriority w:val="52"/>
    <w:rsid w:val="00F53756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3"/>
    <w:uiPriority w:val="52"/>
    <w:rsid w:val="00F53756"/>
    <w:rPr>
      <w:color w:val="D01818" w:themeColor="accent1" w:themeShade="B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3"/>
    <w:uiPriority w:val="52"/>
    <w:rsid w:val="00F53756"/>
    <w:rPr>
      <w:color w:val="C45911" w:themeColor="accent2" w:themeShade="B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3"/>
    <w:uiPriority w:val="52"/>
    <w:rsid w:val="00F53756"/>
    <w:rPr>
      <w:color w:val="7B7B7B" w:themeColor="accent3" w:themeShade="B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3"/>
    <w:uiPriority w:val="52"/>
    <w:rsid w:val="00F53756"/>
    <w:rPr>
      <w:color w:val="BF8F00" w:themeColor="accent4" w:themeShade="B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3"/>
    <w:uiPriority w:val="52"/>
    <w:rsid w:val="00F53756"/>
    <w:rPr>
      <w:color w:val="2F5496" w:themeColor="accent5" w:themeShade="B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3"/>
    <w:uiPriority w:val="52"/>
    <w:rsid w:val="00F53756"/>
    <w:rPr>
      <w:color w:val="538135" w:themeColor="accent6" w:themeShade="B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Chard">
    <w:name w:val="Κείμενο μακροεντολής Char"/>
    <w:basedOn w:val="a2"/>
    <w:link w:val="aff"/>
    <w:uiPriority w:val="99"/>
    <w:semiHidden/>
    <w:rsid w:val="00F53756"/>
    <w:rPr>
      <w:rFonts w:ascii="Consolas" w:hAnsi="Consolas" w:cs="Times New Roman"/>
      <w:szCs w:val="20"/>
    </w:rPr>
  </w:style>
  <w:style w:type="character" w:customStyle="1" w:styleId="Chare">
    <w:name w:val="Κεφαλίδα μηνύματος Char"/>
    <w:basedOn w:val="a2"/>
    <w:link w:val="aff0"/>
    <w:uiPriority w:val="99"/>
    <w:semiHidden/>
    <w:rsid w:val="00F53756"/>
    <w:rPr>
      <w:rFonts w:ascii="Franklin Gothic Demi" w:eastAsiaTheme="majorEastAsia" w:hAnsi="Franklin Gothic Demi" w:cstheme="majorBidi"/>
      <w:sz w:val="24"/>
      <w:szCs w:val="24"/>
      <w:shd w:val="pct20" w:color="auto" w:fill="auto"/>
    </w:rPr>
  </w:style>
  <w:style w:type="character" w:customStyle="1" w:styleId="Charf">
    <w:name w:val="Επικεφαλίδα σημείωσης Char"/>
    <w:basedOn w:val="a2"/>
    <w:link w:val="aff2"/>
    <w:uiPriority w:val="99"/>
    <w:semiHidden/>
    <w:rsid w:val="00F53756"/>
    <w:rPr>
      <w:rFonts w:ascii="Times New Roman" w:hAnsi="Times New Roman" w:cs="Times New Roman"/>
    </w:rPr>
  </w:style>
  <w:style w:type="table" w:customStyle="1" w:styleId="PlainTable1">
    <w:name w:val="Plain Table 1"/>
    <w:basedOn w:val="a3"/>
    <w:uiPriority w:val="41"/>
    <w:rsid w:val="00F53756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3"/>
    <w:uiPriority w:val="42"/>
    <w:rsid w:val="00F53756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3"/>
    <w:uiPriority w:val="43"/>
    <w:rsid w:val="00F537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3"/>
    <w:uiPriority w:val="44"/>
    <w:rsid w:val="00F537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3"/>
    <w:uiPriority w:val="45"/>
    <w:rsid w:val="00F537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Charf0">
    <w:name w:val="Απλό κείμενο Char"/>
    <w:basedOn w:val="a2"/>
    <w:link w:val="aff4"/>
    <w:uiPriority w:val="99"/>
    <w:semiHidden/>
    <w:rsid w:val="00F53756"/>
    <w:rPr>
      <w:rFonts w:ascii="Consolas" w:hAnsi="Consolas" w:cs="Times New Roman"/>
      <w:szCs w:val="21"/>
    </w:rPr>
  </w:style>
  <w:style w:type="paragraph" w:styleId="afffe">
    <w:name w:val="Quote"/>
    <w:basedOn w:val="a1"/>
    <w:next w:val="a1"/>
    <w:link w:val="Charf6"/>
    <w:uiPriority w:val="29"/>
    <w:semiHidden/>
    <w:unhideWhenUsed/>
    <w:qFormat/>
    <w:rsid w:val="00F5375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6">
    <w:name w:val="Απόσπασμα Char"/>
    <w:basedOn w:val="a2"/>
    <w:link w:val="afffe"/>
    <w:uiPriority w:val="29"/>
    <w:semiHidden/>
    <w:rsid w:val="00F53756"/>
    <w:rPr>
      <w:rFonts w:ascii="Times New Roman" w:hAnsi="Times New Roman" w:cs="Times New Roman"/>
      <w:i/>
      <w:iCs/>
      <w:color w:val="404040" w:themeColor="text1" w:themeTint="BF"/>
    </w:rPr>
  </w:style>
  <w:style w:type="character" w:customStyle="1" w:styleId="Charf1">
    <w:name w:val="Χαιρετισμός Char"/>
    <w:basedOn w:val="a2"/>
    <w:link w:val="aff5"/>
    <w:uiPriority w:val="99"/>
    <w:semiHidden/>
    <w:rsid w:val="00F53756"/>
    <w:rPr>
      <w:rFonts w:ascii="Times New Roman" w:hAnsi="Times New Roman" w:cs="Times New Roman"/>
    </w:rPr>
  </w:style>
  <w:style w:type="character" w:customStyle="1" w:styleId="Charf2">
    <w:name w:val="Υπογραφή Char"/>
    <w:basedOn w:val="a2"/>
    <w:link w:val="aff6"/>
    <w:uiPriority w:val="99"/>
    <w:semiHidden/>
    <w:rsid w:val="00F53756"/>
    <w:rPr>
      <w:rFonts w:ascii="Times New Roman" w:hAnsi="Times New Roman" w:cs="Times New Roman"/>
    </w:rPr>
  </w:style>
  <w:style w:type="character" w:customStyle="1" w:styleId="1f0">
    <w:name w:val="Διακριτική έμφαση1"/>
    <w:basedOn w:val="a2"/>
    <w:uiPriority w:val="19"/>
    <w:semiHidden/>
    <w:unhideWhenUsed/>
    <w:qFormat/>
    <w:rsid w:val="00F53756"/>
    <w:rPr>
      <w:rFonts w:ascii="Times New Roman" w:hAnsi="Times New Roman" w:cs="Times New Roman"/>
      <w:i/>
      <w:iCs/>
      <w:color w:val="404040" w:themeColor="text1" w:themeTint="BF"/>
    </w:rPr>
  </w:style>
  <w:style w:type="character" w:customStyle="1" w:styleId="1f1">
    <w:name w:val="Διακριτική αναφορά1"/>
    <w:basedOn w:val="a2"/>
    <w:uiPriority w:val="31"/>
    <w:semiHidden/>
    <w:unhideWhenUsed/>
    <w:qFormat/>
    <w:rsid w:val="00F53756"/>
    <w:rPr>
      <w:rFonts w:ascii="Times New Roman" w:hAnsi="Times New Roman" w:cs="Times New Roman"/>
      <w:smallCaps/>
      <w:color w:val="5A5A5A" w:themeColor="text1" w:themeTint="A5"/>
    </w:rPr>
  </w:style>
  <w:style w:type="table" w:customStyle="1" w:styleId="GridTableLight">
    <w:name w:val="Grid Table Light"/>
    <w:basedOn w:val="a3"/>
    <w:uiPriority w:val="40"/>
    <w:rsid w:val="00F53756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2">
    <w:name w:val="Επικεφαλίδα ΠΠ1"/>
    <w:basedOn w:val="1"/>
    <w:next w:val="a1"/>
    <w:uiPriority w:val="39"/>
    <w:semiHidden/>
    <w:unhideWhenUsed/>
    <w:qFormat/>
    <w:rsid w:val="00F53756"/>
    <w:pPr>
      <w:spacing w:before="240" w:after="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  <w:style w:type="character" w:customStyle="1" w:styleId="Mention">
    <w:name w:val="Mention"/>
    <w:basedOn w:val="a2"/>
    <w:uiPriority w:val="99"/>
    <w:semiHidden/>
    <w:unhideWhenUsed/>
    <w:qFormat/>
    <w:rsid w:val="00F53756"/>
    <w:rPr>
      <w:rFonts w:ascii="Times New Roman" w:hAnsi="Times New Roman" w:cs="Times New Roman"/>
      <w:color w:val="2B579A"/>
      <w:shd w:val="clear" w:color="auto" w:fill="E1DFDD"/>
    </w:rPr>
  </w:style>
  <w:style w:type="character" w:customStyle="1" w:styleId="Hashtag">
    <w:name w:val="Hashtag"/>
    <w:basedOn w:val="a2"/>
    <w:uiPriority w:val="99"/>
    <w:semiHidden/>
    <w:unhideWhenUsed/>
    <w:rsid w:val="00F53756"/>
    <w:rPr>
      <w:rFonts w:ascii="Times New Roman" w:hAnsi="Times New Roman" w:cs="Times New Roman"/>
      <w:color w:val="2B579A"/>
      <w:shd w:val="clear" w:color="auto" w:fill="E1DFDD"/>
    </w:rPr>
  </w:style>
  <w:style w:type="character" w:customStyle="1" w:styleId="SmartHyperlink">
    <w:name w:val="Smart Hyperlink"/>
    <w:basedOn w:val="a2"/>
    <w:uiPriority w:val="99"/>
    <w:semiHidden/>
    <w:unhideWhenUsed/>
    <w:rsid w:val="00F53756"/>
    <w:rPr>
      <w:rFonts w:ascii="Times New Roman" w:hAnsi="Times New Roman" w:cs="Times New Roman"/>
      <w:u w:val="dotted"/>
    </w:rPr>
  </w:style>
  <w:style w:type="character" w:customStyle="1" w:styleId="UnresolvedMention">
    <w:name w:val="Unresolved Mention"/>
    <w:basedOn w:val="a2"/>
    <w:uiPriority w:val="99"/>
    <w:semiHidden/>
    <w:unhideWhenUsed/>
    <w:rsid w:val="00F53756"/>
    <w:rPr>
      <w:rFonts w:ascii="Times New Roman" w:hAnsi="Times New Roman" w:cs="Times New Roman"/>
      <w:color w:val="605E5C"/>
      <w:shd w:val="clear" w:color="auto" w:fill="E1DFDD"/>
    </w:rPr>
  </w:style>
  <w:style w:type="character" w:customStyle="1" w:styleId="w8qarf">
    <w:name w:val="w8qarf"/>
    <w:basedOn w:val="a2"/>
    <w:qFormat/>
    <w:rsid w:val="00F53756"/>
  </w:style>
  <w:style w:type="character" w:customStyle="1" w:styleId="etvozd">
    <w:name w:val="etvozd"/>
    <w:basedOn w:val="a2"/>
    <w:rsid w:val="00F53756"/>
  </w:style>
  <w:style w:type="character" w:customStyle="1" w:styleId="lrzxr">
    <w:name w:val="lrzxr"/>
    <w:basedOn w:val="a2"/>
    <w:rsid w:val="00F5375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toofast.gr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OOFAST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oFast\AppData\Roaming\Microsoft\Templates\&#928;&#961;&#959;&#963;&#949;&#947;&#956;&#941;&#957;&#959;%20&#946;&#953;&#959;&#947;&#961;&#945;&#966;&#953;&#954;&#972;%20&#963;&#951;&#956;&#949;&#943;&#969;&#956;&#945;,%20&#963;&#967;&#949;&#948;&#953;&#945;&#963;&#956;&#941;&#957;&#959;%20&#945;&#960;&#972;%20&#964;&#951;&#957;%20MOO.dotx" TargetMode="External"/></Relationship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8B1A1-8E3E-4ECB-AF6A-9696112F2F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85D5BD-05B7-40A6-9CC5-2EF39466DF9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2BE1CE4-58D7-4CBF-940A-979F22371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07E719B4-3809-4D3A-90FC-0AF836152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Προσεγμένο βιογραφικό σημείωμα, σχεδιασμένο από την MOO.dotx</Template>
  <TotalTime>68</TotalTime>
  <Pages>2</Pages>
  <Words>557</Words>
  <Characters>3008</Characters>
  <Application>Microsoft Office Word</Application>
  <DocSecurity>0</DocSecurity>
  <Lines>25</Lines>
  <Paragraphs>7</Paragraphs>
  <ScaleCrop>false</ScaleCrop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2023-07-26T13:03:00Z</dcterms:created>
  <dcterms:modified xsi:type="dcterms:W3CDTF">2024-02-07T09:48:00Z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KSOProductBuildVer">
    <vt:lpwstr>1033-12.2.0.13431</vt:lpwstr>
  </property>
  <property fmtid="{D5CDD505-2E9C-101B-9397-08002B2CF9AE}" pid="4" name="ICV">
    <vt:lpwstr>2526C9412D914238BEC1EA294B47ADAE_13</vt:lpwstr>
  </property>
</Properties>
</file>